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2C4C" w14:textId="25BC2614" w:rsidR="008C58B0" w:rsidRPr="00BD3957" w:rsidRDefault="00EB78FD">
      <w:pPr>
        <w:rPr>
          <w:rFonts w:ascii="Times New Roman" w:eastAsia="標楷體" w:hAnsi="Times New Roman" w:cs="Times New Roman"/>
          <w:lang w:eastAsia="zh-TW"/>
        </w:rPr>
      </w:pPr>
      <w:r w:rsidRPr="00BD3957">
        <w:rPr>
          <w:rFonts w:ascii="Times New Roman" w:eastAsia="標楷體" w:hAnsi="Times New Roman" w:cs="Times New Roman"/>
          <w:noProof/>
          <w:sz w:val="20"/>
        </w:rPr>
        <mc:AlternateContent>
          <mc:Choice Requires="wps">
            <w:drawing>
              <wp:inline distT="0" distB="0" distL="0" distR="0" wp14:anchorId="3E0DA4A2" wp14:editId="2C71ACC0">
                <wp:extent cx="718185" cy="239395"/>
                <wp:effectExtent l="9525" t="0" r="0" b="8254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185" cy="2393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20D556" w14:textId="77777777" w:rsidR="00EB78FD" w:rsidRPr="00EB78FD" w:rsidRDefault="00EB78FD" w:rsidP="00EB78FD">
                            <w:pPr>
                              <w:spacing w:line="348" w:lineRule="exact"/>
                              <w:ind w:left="14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proofErr w:type="spellStart"/>
                            <w:r w:rsidRPr="00EB78FD">
                              <w:rPr>
                                <w:rFonts w:ascii="標楷體" w:eastAsia="標楷體" w:hAnsi="標楷體"/>
                                <w:spacing w:val="-8"/>
                                <w:sz w:val="28"/>
                              </w:rPr>
                              <w:t>附件一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0DA4A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6.55pt;height: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" filled="f" strokeweight=".48pt">
                <v:path arrowok="t"/>
                <v:textbox inset="0,0,0,0">
                  <w:txbxContent>
                    <w:p w14:paraId="3520D556" w14:textId="77777777" w:rsidR="00EB78FD" w:rsidRPr="00EB78FD" w:rsidRDefault="00EB78FD" w:rsidP="00EB78FD">
                      <w:pPr>
                        <w:spacing w:line="348" w:lineRule="exact"/>
                        <w:ind w:left="141"/>
                        <w:rPr>
                          <w:rFonts w:ascii="標楷體" w:eastAsia="標楷體" w:hAnsi="標楷體"/>
                          <w:sz w:val="28"/>
                        </w:rPr>
                      </w:pPr>
                      <w:proofErr w:type="spellStart"/>
                      <w:r w:rsidRPr="00EB78FD">
                        <w:rPr>
                          <w:rFonts w:ascii="標楷體" w:eastAsia="標楷體" w:hAnsi="標楷體"/>
                          <w:spacing w:val="-8"/>
                          <w:sz w:val="28"/>
                        </w:rPr>
                        <w:t>附件一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D7DBB07" w14:textId="7BBB4332" w:rsidR="00EB78FD" w:rsidRPr="00BD3957" w:rsidRDefault="00EB78FD" w:rsidP="00EB78FD">
      <w:pPr>
        <w:spacing w:before="67" w:line="394" w:lineRule="exact"/>
        <w:ind w:left="2"/>
        <w:jc w:val="center"/>
        <w:rPr>
          <w:rFonts w:ascii="Times New Roman" w:eastAsia="標楷體" w:hAnsi="Times New Roman" w:cs="Times New Roman"/>
          <w:b/>
          <w:sz w:val="28"/>
          <w:lang w:eastAsia="zh-TW"/>
        </w:rPr>
      </w:pPr>
      <w:r w:rsidRPr="00BD3957">
        <w:rPr>
          <w:rFonts w:ascii="Times New Roman" w:eastAsia="標楷體" w:hAnsi="Times New Roman" w:cs="Times New Roman"/>
          <w:b/>
          <w:spacing w:val="-2"/>
          <w:sz w:val="28"/>
          <w:lang w:eastAsia="zh-TW"/>
        </w:rPr>
        <w:t>新竹市</w:t>
      </w:r>
      <w:r w:rsidRPr="00BD3957">
        <w:rPr>
          <w:rFonts w:ascii="Times New Roman" w:eastAsia="標楷體" w:hAnsi="Times New Roman" w:cs="Times New Roman"/>
          <w:b/>
          <w:spacing w:val="-2"/>
          <w:sz w:val="28"/>
          <w:lang w:eastAsia="zh-TW"/>
        </w:rPr>
        <w:t xml:space="preserve"> </w:t>
      </w:r>
      <w:r w:rsidRPr="00BD3957">
        <w:rPr>
          <w:rFonts w:ascii="Times New Roman" w:eastAsia="標楷體" w:hAnsi="Times New Roman" w:cs="Times New Roman"/>
          <w:b/>
          <w:sz w:val="28"/>
          <w:lang w:eastAsia="zh-TW"/>
        </w:rPr>
        <w:t>114</w:t>
      </w:r>
      <w:r w:rsidRPr="00BD3957">
        <w:rPr>
          <w:rFonts w:ascii="Times New Roman" w:eastAsia="標楷體" w:hAnsi="Times New Roman" w:cs="Times New Roman"/>
          <w:b/>
          <w:spacing w:val="-5"/>
          <w:sz w:val="28"/>
          <w:lang w:eastAsia="zh-TW"/>
        </w:rPr>
        <w:t xml:space="preserve"> </w:t>
      </w:r>
      <w:r w:rsidRPr="00BD3957">
        <w:rPr>
          <w:rFonts w:ascii="Times New Roman" w:eastAsia="標楷體" w:hAnsi="Times New Roman" w:cs="Times New Roman"/>
          <w:b/>
          <w:spacing w:val="-1"/>
          <w:sz w:val="28"/>
          <w:lang w:eastAsia="zh-TW"/>
        </w:rPr>
        <w:t>學年度國民中小學原住民族語教學支援教師</w:t>
      </w:r>
      <w:r w:rsidRPr="00BD3957">
        <w:rPr>
          <w:rFonts w:ascii="Times New Roman" w:eastAsia="標楷體" w:hAnsi="Times New Roman" w:cs="Times New Roman"/>
          <w:b/>
          <w:spacing w:val="-1"/>
          <w:sz w:val="28"/>
          <w:lang w:eastAsia="zh-TW"/>
        </w:rPr>
        <w:t xml:space="preserve"> </w:t>
      </w:r>
      <w:r w:rsidRPr="00BD3957">
        <w:rPr>
          <w:rFonts w:ascii="Times New Roman" w:eastAsia="標楷體" w:hAnsi="Times New Roman" w:cs="Times New Roman"/>
          <w:b/>
          <w:sz w:val="28"/>
          <w:lang w:eastAsia="zh-TW"/>
        </w:rPr>
        <w:t>36</w:t>
      </w:r>
      <w:r w:rsidRPr="00BD3957">
        <w:rPr>
          <w:rFonts w:ascii="Times New Roman" w:eastAsia="標楷體" w:hAnsi="Times New Roman" w:cs="Times New Roman"/>
          <w:b/>
          <w:spacing w:val="-4"/>
          <w:sz w:val="28"/>
          <w:lang w:eastAsia="zh-TW"/>
        </w:rPr>
        <w:t xml:space="preserve"> </w:t>
      </w:r>
      <w:r w:rsidRPr="00BD3957">
        <w:rPr>
          <w:rFonts w:ascii="Times New Roman" w:eastAsia="標楷體" w:hAnsi="Times New Roman" w:cs="Times New Roman"/>
          <w:b/>
          <w:spacing w:val="-2"/>
          <w:sz w:val="28"/>
          <w:lang w:eastAsia="zh-TW"/>
        </w:rPr>
        <w:t>小時專業認證培訓</w:t>
      </w:r>
    </w:p>
    <w:p w14:paraId="4B7CD4EF" w14:textId="12A1D27F" w:rsidR="00EB78FD" w:rsidRPr="00BD3957" w:rsidRDefault="00EB78FD" w:rsidP="00EB78FD">
      <w:pPr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BD3957">
        <w:rPr>
          <w:rFonts w:ascii="Times New Roman" w:eastAsia="標楷體" w:hAnsi="Times New Roman" w:cs="Times New Roman"/>
          <w:sz w:val="28"/>
          <w:szCs w:val="28"/>
          <w:lang w:eastAsia="zh-TW"/>
        </w:rPr>
        <w:t>基本資料表</w:t>
      </w:r>
    </w:p>
    <w:p w14:paraId="0F01A30D" w14:textId="77777777" w:rsidR="00EB78FD" w:rsidRPr="00BD3957" w:rsidRDefault="00EB78FD" w:rsidP="00EB78FD">
      <w:pPr>
        <w:pStyle w:val="af0"/>
        <w:tabs>
          <w:tab w:val="left" w:pos="8562"/>
        </w:tabs>
        <w:spacing w:after="19" w:line="264" w:lineRule="exact"/>
        <w:ind w:left="6165"/>
        <w:rPr>
          <w:rFonts w:ascii="Times New Roman" w:eastAsia="標楷體" w:hAnsi="Times New Roman" w:cs="Times New Roman"/>
          <w:lang w:eastAsia="zh-TW"/>
        </w:rPr>
      </w:pPr>
      <w:r w:rsidRPr="00BD3957">
        <w:rPr>
          <w:rFonts w:ascii="Times New Roman" w:eastAsia="標楷體" w:hAnsi="Times New Roman" w:cs="Times New Roman"/>
          <w:lang w:eastAsia="zh-TW"/>
        </w:rPr>
        <w:t>報名編號</w:t>
      </w:r>
      <w:r w:rsidRPr="00BD3957">
        <w:rPr>
          <w:rFonts w:ascii="Times New Roman" w:eastAsia="標楷體" w:hAnsi="Times New Roman" w:cs="Times New Roman"/>
          <w:spacing w:val="-10"/>
          <w:lang w:eastAsia="zh-TW"/>
        </w:rPr>
        <w:t>：</w:t>
      </w:r>
      <w:r w:rsidRPr="00BD3957">
        <w:rPr>
          <w:rFonts w:ascii="Times New Roman" w:eastAsia="標楷體" w:hAnsi="Times New Roman" w:cs="Times New Roman"/>
          <w:u w:val="single"/>
          <w:lang w:eastAsia="zh-TW"/>
        </w:rPr>
        <w:tab/>
      </w:r>
      <w:r w:rsidRPr="00BD3957">
        <w:rPr>
          <w:rFonts w:ascii="Times New Roman" w:eastAsia="標楷體" w:hAnsi="Times New Roman" w:cs="Times New Roman"/>
          <w:lang w:eastAsia="zh-TW"/>
        </w:rPr>
        <w:t>(</w:t>
      </w:r>
      <w:r w:rsidRPr="00BD3957">
        <w:rPr>
          <w:rFonts w:ascii="Times New Roman" w:eastAsia="標楷體" w:hAnsi="Times New Roman" w:cs="Times New Roman"/>
          <w:lang w:eastAsia="zh-TW"/>
        </w:rPr>
        <w:t>由承辦單位填寫</w:t>
      </w:r>
      <w:r w:rsidRPr="00BD3957">
        <w:rPr>
          <w:rFonts w:ascii="Times New Roman" w:eastAsia="標楷體" w:hAnsi="Times New Roman" w:cs="Times New Roman"/>
          <w:spacing w:val="-10"/>
          <w:lang w:eastAsia="zh-TW"/>
        </w:rPr>
        <w:t>)</w:t>
      </w:r>
    </w:p>
    <w:tbl>
      <w:tblPr>
        <w:tblStyle w:val="TableNormal"/>
        <w:tblW w:w="0" w:type="auto"/>
        <w:tblInd w:w="16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2489"/>
        <w:gridCol w:w="928"/>
        <w:gridCol w:w="1233"/>
        <w:gridCol w:w="664"/>
        <w:gridCol w:w="2035"/>
        <w:gridCol w:w="1147"/>
      </w:tblGrid>
      <w:tr w:rsidR="00EB78FD" w:rsidRPr="00BD3957" w14:paraId="265EBFFF" w14:textId="77777777" w:rsidTr="00EB78FD">
        <w:trPr>
          <w:trHeight w:val="565"/>
        </w:trPr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4E154C" w14:textId="3C009C9E" w:rsidR="00EB78FD" w:rsidRPr="00BD3957" w:rsidRDefault="00EB78FD" w:rsidP="00EB78FD">
            <w:pPr>
              <w:pStyle w:val="TableParagraph"/>
              <w:spacing w:before="165"/>
              <w:ind w:right="973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姓名</w:t>
            </w:r>
          </w:p>
        </w:tc>
        <w:tc>
          <w:tcPr>
            <w:tcW w:w="53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E57D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1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4D7E74B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09D0FDE5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31A8DEE8" w14:textId="77777777" w:rsidR="00EB78FD" w:rsidRPr="00BD3957" w:rsidRDefault="00EB78FD" w:rsidP="00DB5891">
            <w:pPr>
              <w:pStyle w:val="TableParagraph"/>
              <w:spacing w:before="120"/>
              <w:rPr>
                <w:rFonts w:ascii="Times New Roman" w:eastAsia="標楷體" w:hAnsi="Times New Roman" w:cs="Times New Roman"/>
                <w:sz w:val="24"/>
              </w:rPr>
            </w:pPr>
          </w:p>
          <w:p w14:paraId="367C4445" w14:textId="77777777" w:rsidR="00EB78FD" w:rsidRPr="00BD3957" w:rsidRDefault="00EB78FD" w:rsidP="00DB5891">
            <w:pPr>
              <w:pStyle w:val="TableParagraph"/>
              <w:spacing w:before="1"/>
              <w:ind w:left="2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z w:val="24"/>
              </w:rPr>
              <w:t>2</w:t>
            </w:r>
            <w:r w:rsidRPr="00BD3957">
              <w:rPr>
                <w:rFonts w:ascii="Times New Roman" w:eastAsia="標楷體" w:hAnsi="Times New Roman" w:cs="Times New Roman"/>
                <w:spacing w:val="-6"/>
                <w:sz w:val="24"/>
              </w:rPr>
              <w:t xml:space="preserve"> 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吋照片</w:t>
            </w:r>
          </w:p>
          <w:p w14:paraId="5853EAAC" w14:textId="77777777" w:rsidR="00EB78FD" w:rsidRPr="00BD3957" w:rsidRDefault="00EB78FD" w:rsidP="00DB5891">
            <w:pPr>
              <w:pStyle w:val="TableParagraph"/>
              <w:spacing w:before="43"/>
              <w:ind w:left="25" w:right="7"/>
              <w:jc w:val="center"/>
              <w:rPr>
                <w:rFonts w:ascii="Times New Roman" w:eastAsia="標楷體" w:hAnsi="Times New Roman" w:cs="Times New Roman"/>
                <w:sz w:val="23"/>
              </w:rPr>
            </w:pPr>
            <w:r w:rsidRPr="00BD3957">
              <w:rPr>
                <w:rFonts w:ascii="Times New Roman" w:eastAsia="標楷體" w:hAnsi="Times New Roman" w:cs="Times New Roman"/>
                <w:sz w:val="23"/>
              </w:rPr>
              <w:t>(</w:t>
            </w:r>
            <w:r w:rsidRPr="00BD3957">
              <w:rPr>
                <w:rFonts w:ascii="Times New Roman" w:eastAsia="標楷體" w:hAnsi="Times New Roman" w:cs="Times New Roman"/>
                <w:color w:val="BDBDBD"/>
                <w:sz w:val="23"/>
              </w:rPr>
              <w:t>黏貼處</w:t>
            </w:r>
            <w:r w:rsidRPr="00BD3957">
              <w:rPr>
                <w:rFonts w:ascii="Times New Roman" w:eastAsia="標楷體" w:hAnsi="Times New Roman" w:cs="Times New Roman"/>
                <w:color w:val="BDBDBD"/>
                <w:spacing w:val="-10"/>
                <w:sz w:val="23"/>
              </w:rPr>
              <w:t>)</w:t>
            </w:r>
          </w:p>
        </w:tc>
      </w:tr>
      <w:tr w:rsidR="00EB78FD" w:rsidRPr="00BD3957" w14:paraId="03935F96" w14:textId="77777777" w:rsidTr="00EB78FD">
        <w:trPr>
          <w:trHeight w:val="568"/>
        </w:trPr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689D" w14:textId="155C3366" w:rsidR="00EB78FD" w:rsidRPr="00BD3957" w:rsidRDefault="00EB78FD" w:rsidP="00EB78FD">
            <w:pPr>
              <w:pStyle w:val="TableParagraph"/>
              <w:spacing w:before="165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身份證字號</w:t>
            </w:r>
          </w:p>
        </w:tc>
        <w:tc>
          <w:tcPr>
            <w:tcW w:w="5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13BF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1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D4C4F84" w14:textId="77777777" w:rsidR="00EB78FD" w:rsidRPr="00BD3957" w:rsidRDefault="00EB78FD" w:rsidP="00DB589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EB78FD" w:rsidRPr="00BD3957" w14:paraId="45862B77" w14:textId="77777777" w:rsidTr="00EB78FD">
        <w:trPr>
          <w:trHeight w:val="566"/>
        </w:trPr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8F84" w14:textId="69B71CB1" w:rsidR="00EB78FD" w:rsidRPr="00BD3957" w:rsidRDefault="00EB78FD" w:rsidP="00EB78FD">
            <w:pPr>
              <w:pStyle w:val="TableParagraph"/>
              <w:spacing w:before="163"/>
              <w:ind w:right="973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出生</w:t>
            </w:r>
          </w:p>
        </w:tc>
        <w:tc>
          <w:tcPr>
            <w:tcW w:w="5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98C3" w14:textId="77777777" w:rsidR="00EB78FD" w:rsidRPr="00BD3957" w:rsidRDefault="00EB78FD" w:rsidP="00DB5891">
            <w:pPr>
              <w:pStyle w:val="TableParagraph"/>
              <w:tabs>
                <w:tab w:val="left" w:pos="2595"/>
                <w:tab w:val="left" w:pos="3555"/>
              </w:tabs>
              <w:spacing w:before="182"/>
              <w:ind w:left="1515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年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月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日</w:t>
            </w:r>
          </w:p>
        </w:tc>
        <w:tc>
          <w:tcPr>
            <w:tcW w:w="31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4135A91" w14:textId="77777777" w:rsidR="00EB78FD" w:rsidRPr="00BD3957" w:rsidRDefault="00EB78FD" w:rsidP="00DB589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EB78FD" w:rsidRPr="00BD3957" w14:paraId="1B52E8B9" w14:textId="77777777" w:rsidTr="00EB78FD">
        <w:trPr>
          <w:trHeight w:val="921"/>
        </w:trPr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4843" w14:textId="799E0057" w:rsidR="00EB78FD" w:rsidRPr="00BD3957" w:rsidRDefault="00EB78FD" w:rsidP="00EB78FD">
            <w:pPr>
              <w:pStyle w:val="TableParagraph"/>
              <w:ind w:right="973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電話</w:t>
            </w:r>
          </w:p>
        </w:tc>
        <w:tc>
          <w:tcPr>
            <w:tcW w:w="5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D3FC" w14:textId="77777777" w:rsidR="00EB78FD" w:rsidRPr="00BD3957" w:rsidRDefault="00EB78FD" w:rsidP="00DB5891">
            <w:pPr>
              <w:pStyle w:val="TableParagraph"/>
              <w:spacing w:before="189"/>
              <w:ind w:left="106"/>
              <w:rPr>
                <w:rFonts w:ascii="Times New Roman" w:eastAsia="標楷體" w:hAnsi="Times New Roman" w:cs="Times New Roman"/>
                <w:sz w:val="18"/>
              </w:rPr>
            </w:pPr>
            <w:r w:rsidRPr="00BD3957">
              <w:rPr>
                <w:rFonts w:ascii="Times New Roman" w:eastAsia="標楷體" w:hAnsi="Times New Roman" w:cs="Times New Roman"/>
                <w:spacing w:val="-1"/>
                <w:sz w:val="18"/>
              </w:rPr>
              <w:t>(</w:t>
            </w:r>
            <w:r w:rsidRPr="00BD3957">
              <w:rPr>
                <w:rFonts w:ascii="Times New Roman" w:eastAsia="標楷體" w:hAnsi="Times New Roman" w:cs="Times New Roman"/>
                <w:spacing w:val="-1"/>
                <w:sz w:val="18"/>
              </w:rPr>
              <w:t>請填寫便於聯繫之手機號碼</w:t>
            </w:r>
            <w:r w:rsidRPr="00BD3957">
              <w:rPr>
                <w:rFonts w:ascii="Times New Roman" w:eastAsia="標楷體" w:hAnsi="Times New Roman" w:cs="Times New Roman"/>
                <w:spacing w:val="-1"/>
                <w:sz w:val="18"/>
              </w:rPr>
              <w:t>)</w:t>
            </w:r>
          </w:p>
          <w:p w14:paraId="518C3361" w14:textId="77777777" w:rsidR="00EB78FD" w:rsidRPr="00BD3957" w:rsidRDefault="00EB78FD" w:rsidP="00DB5891">
            <w:pPr>
              <w:pStyle w:val="TableParagraph"/>
              <w:spacing w:before="170"/>
              <w:ind w:left="106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行動</w:t>
            </w:r>
            <w:proofErr w:type="gramStart"/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︰</w:t>
            </w:r>
            <w:proofErr w:type="gramEnd"/>
          </w:p>
        </w:tc>
        <w:tc>
          <w:tcPr>
            <w:tcW w:w="31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A9BF000" w14:textId="77777777" w:rsidR="00EB78FD" w:rsidRPr="00BD3957" w:rsidRDefault="00EB78FD" w:rsidP="00DB589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EB78FD" w:rsidRPr="00BD3957" w14:paraId="3DCCE9F9" w14:textId="77777777" w:rsidTr="00EB78FD">
        <w:trPr>
          <w:trHeight w:val="518"/>
        </w:trPr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2E03" w14:textId="6BED4B58" w:rsidR="00EB78FD" w:rsidRPr="00BD3957" w:rsidRDefault="00EB78FD" w:rsidP="00EB78FD">
            <w:pPr>
              <w:pStyle w:val="TableParagraph"/>
              <w:spacing w:before="139"/>
              <w:ind w:right="973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性別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EB2D" w14:textId="77777777" w:rsidR="00EB78FD" w:rsidRPr="00BD3957" w:rsidRDefault="00EB78FD" w:rsidP="00DB5891">
            <w:pPr>
              <w:pStyle w:val="TableParagraph"/>
              <w:spacing w:before="158"/>
              <w:ind w:left="106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男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 xml:space="preserve"> 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女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FF21" w14:textId="77777777" w:rsidR="00EB78FD" w:rsidRPr="00BD3957" w:rsidRDefault="00EB78FD" w:rsidP="00DB5891">
            <w:pPr>
              <w:pStyle w:val="TableParagraph"/>
              <w:spacing w:before="158"/>
              <w:ind w:left="1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語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別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2609F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>阿美語</w:t>
            </w:r>
          </w:p>
          <w:p w14:paraId="45264452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>泰雅語</w:t>
            </w:r>
          </w:p>
          <w:p w14:paraId="6B087066" w14:textId="6A7365A4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z w:val="24"/>
              </w:rPr>
              <w:t>□</w:t>
            </w:r>
            <w:proofErr w:type="gramStart"/>
            <w:r w:rsidRPr="00BD3957">
              <w:rPr>
                <w:rFonts w:ascii="Times New Roman" w:eastAsia="標楷體" w:hAnsi="Times New Roman" w:cs="Times New Roman"/>
                <w:sz w:val="24"/>
              </w:rPr>
              <w:t>賽夏語</w:t>
            </w:r>
            <w:proofErr w:type="gramEnd"/>
          </w:p>
        </w:tc>
      </w:tr>
      <w:tr w:rsidR="00EB78FD" w:rsidRPr="00BD3957" w14:paraId="111CC37F" w14:textId="77777777" w:rsidTr="00EB78FD">
        <w:trPr>
          <w:trHeight w:val="923"/>
        </w:trPr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CC40" w14:textId="25B04C4B" w:rsidR="00EB78FD" w:rsidRPr="00BD3957" w:rsidRDefault="00EB78FD" w:rsidP="00EB78FD">
            <w:pPr>
              <w:pStyle w:val="TableParagraph"/>
              <w:ind w:right="662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通訊地址</w:t>
            </w:r>
          </w:p>
        </w:tc>
        <w:tc>
          <w:tcPr>
            <w:tcW w:w="8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78957" w14:textId="294DA6AE" w:rsidR="00EB78FD" w:rsidRPr="00BD3957" w:rsidRDefault="00EB78FD" w:rsidP="00DB5891">
            <w:pPr>
              <w:pStyle w:val="TableParagraph"/>
              <w:spacing w:line="454" w:lineRule="exact"/>
              <w:ind w:left="106"/>
              <w:rPr>
                <w:rFonts w:ascii="Times New Roman" w:eastAsia="標楷體" w:hAnsi="Times New Roman" w:cs="Times New Roman"/>
                <w:sz w:val="18"/>
              </w:rPr>
            </w:pPr>
            <w:r w:rsidRPr="00BD3957">
              <w:rPr>
                <w:rFonts w:ascii="Times New Roman" w:eastAsia="標楷體" w:hAnsi="Times New Roman" w:cs="Times New Roman"/>
                <w:w w:val="80"/>
                <w:sz w:val="40"/>
              </w:rPr>
              <w:t>□□□□□□</w:t>
            </w:r>
            <w:r w:rsidRPr="00BD3957">
              <w:rPr>
                <w:rFonts w:ascii="Times New Roman" w:eastAsia="標楷體" w:hAnsi="Times New Roman" w:cs="Times New Roman"/>
                <w:spacing w:val="-4"/>
                <w:w w:val="80"/>
                <w:sz w:val="18"/>
              </w:rPr>
              <w:t>(</w:t>
            </w:r>
            <w:r w:rsidRPr="00BD3957">
              <w:rPr>
                <w:rFonts w:ascii="Times New Roman" w:eastAsia="標楷體" w:hAnsi="Times New Roman" w:cs="Times New Roman"/>
                <w:spacing w:val="-4"/>
                <w:w w:val="80"/>
                <w:sz w:val="24"/>
                <w:szCs w:val="24"/>
              </w:rPr>
              <w:t>請填寫</w:t>
            </w:r>
            <w:r w:rsidRPr="00BD3957">
              <w:rPr>
                <w:rFonts w:ascii="Times New Roman" w:eastAsia="標楷體" w:hAnsi="Times New Roman" w:cs="Times New Roman"/>
                <w:spacing w:val="-4"/>
                <w:w w:val="80"/>
                <w:sz w:val="24"/>
                <w:szCs w:val="24"/>
              </w:rPr>
              <w:t xml:space="preserve"> </w:t>
            </w:r>
            <w:r w:rsidRPr="00BD3957">
              <w:rPr>
                <w:rFonts w:ascii="Times New Roman" w:eastAsia="標楷體" w:hAnsi="Times New Roman" w:cs="Times New Roman"/>
                <w:w w:val="80"/>
                <w:sz w:val="24"/>
                <w:szCs w:val="24"/>
              </w:rPr>
              <w:t>115</w:t>
            </w:r>
            <w:r w:rsidRPr="00BD3957">
              <w:rPr>
                <w:rFonts w:ascii="Times New Roman" w:eastAsia="標楷體" w:hAnsi="Times New Roman" w:cs="Times New Roman"/>
                <w:spacing w:val="-5"/>
                <w:w w:val="80"/>
                <w:sz w:val="24"/>
                <w:szCs w:val="24"/>
              </w:rPr>
              <w:t xml:space="preserve"> </w:t>
            </w:r>
            <w:r w:rsidRPr="00BD3957">
              <w:rPr>
                <w:rFonts w:ascii="Times New Roman" w:eastAsia="標楷體" w:hAnsi="Times New Roman" w:cs="Times New Roman"/>
                <w:spacing w:val="-5"/>
                <w:w w:val="80"/>
                <w:sz w:val="24"/>
                <w:szCs w:val="24"/>
              </w:rPr>
              <w:t>年底前可收件之地址</w:t>
            </w:r>
            <w:r w:rsidRPr="00BD3957">
              <w:rPr>
                <w:rFonts w:ascii="Times New Roman" w:eastAsia="標楷體" w:hAnsi="Times New Roman" w:cs="Times New Roman"/>
                <w:spacing w:val="-5"/>
                <w:w w:val="80"/>
                <w:sz w:val="18"/>
              </w:rPr>
              <w:t>)</w:t>
            </w:r>
          </w:p>
        </w:tc>
      </w:tr>
      <w:tr w:rsidR="00EB78FD" w:rsidRPr="00BD3957" w14:paraId="63E8AF06" w14:textId="77777777" w:rsidTr="00EB78FD">
        <w:trPr>
          <w:trHeight w:val="566"/>
        </w:trPr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4A067" w14:textId="77777777" w:rsidR="00EB78FD" w:rsidRPr="00BD3957" w:rsidRDefault="00EB78FD" w:rsidP="00EB78FD">
            <w:pPr>
              <w:pStyle w:val="TableParagraph"/>
              <w:spacing w:before="163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z w:val="24"/>
              </w:rPr>
              <w:t>E-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mail</w:t>
            </w:r>
          </w:p>
        </w:tc>
        <w:tc>
          <w:tcPr>
            <w:tcW w:w="8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A4AE9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EB78FD" w:rsidRPr="00BD3957" w14:paraId="04FB1A2A" w14:textId="77777777" w:rsidTr="00EB78FD">
        <w:trPr>
          <w:trHeight w:val="462"/>
        </w:trPr>
        <w:tc>
          <w:tcPr>
            <w:tcW w:w="193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D62E5DE" w14:textId="67919E7D" w:rsidR="00EB78FD" w:rsidRPr="00BD3957" w:rsidRDefault="00EB78FD" w:rsidP="00EB78FD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最高學歷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5B08" w14:textId="77777777" w:rsidR="00EB78FD" w:rsidRPr="00BD3957" w:rsidRDefault="00EB78FD" w:rsidP="00DB5891">
            <w:pPr>
              <w:pStyle w:val="TableParagraph"/>
              <w:spacing w:before="129"/>
              <w:ind w:left="761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>畢業學校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EC3E" w14:textId="77777777" w:rsidR="00EB78FD" w:rsidRPr="00BD3957" w:rsidRDefault="00EB78FD" w:rsidP="00DB5891">
            <w:pPr>
              <w:pStyle w:val="TableParagraph"/>
              <w:spacing w:before="129"/>
              <w:ind w:left="1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5"/>
                <w:sz w:val="24"/>
              </w:rPr>
              <w:t>系所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4D20D" w14:textId="77777777" w:rsidR="00EB78FD" w:rsidRPr="00BD3957" w:rsidRDefault="00EB78FD" w:rsidP="00DB5891">
            <w:pPr>
              <w:pStyle w:val="TableParagraph"/>
              <w:spacing w:before="129"/>
              <w:ind w:left="872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修業起訖年月</w:t>
            </w:r>
          </w:p>
        </w:tc>
      </w:tr>
      <w:tr w:rsidR="00EB78FD" w:rsidRPr="00BD3957" w14:paraId="376143B9" w14:textId="77777777" w:rsidTr="00DB5891">
        <w:trPr>
          <w:trHeight w:val="566"/>
        </w:trPr>
        <w:tc>
          <w:tcPr>
            <w:tcW w:w="1939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71456EAF" w14:textId="77777777" w:rsidR="00EB78FD" w:rsidRPr="00BD3957" w:rsidRDefault="00EB78FD" w:rsidP="00DB589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3626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0BFA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E23D3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EB78FD" w:rsidRPr="00BD3957" w14:paraId="3904503B" w14:textId="77777777" w:rsidTr="00DB5891">
        <w:trPr>
          <w:trHeight w:val="1135"/>
        </w:trPr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E387" w14:textId="77777777" w:rsidR="00EB78FD" w:rsidRPr="00BD3957" w:rsidRDefault="00EB78FD" w:rsidP="00DB5891">
            <w:pPr>
              <w:pStyle w:val="TableParagraph"/>
              <w:spacing w:before="249"/>
              <w:ind w:left="3" w:right="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>就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 xml:space="preserve"> 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>業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 xml:space="preserve"> 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>狀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 xml:space="preserve"> 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>態</w:t>
            </w:r>
          </w:p>
          <w:p w14:paraId="44788B48" w14:textId="77777777" w:rsidR="00EB78FD" w:rsidRPr="00BD3957" w:rsidRDefault="00EB78FD" w:rsidP="00DB5891">
            <w:pPr>
              <w:pStyle w:val="TableParagraph"/>
              <w:spacing w:before="131"/>
              <w:ind w:right="3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0"/>
              </w:rPr>
              <w:t>（支援學校除外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0"/>
              </w:rPr>
              <w:t>）</w:t>
            </w: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42FCE" w14:textId="77777777" w:rsidR="00EB78FD" w:rsidRPr="00BD3957" w:rsidRDefault="00EB78FD" w:rsidP="00DB5891">
            <w:pPr>
              <w:pStyle w:val="TableParagraph"/>
              <w:tabs>
                <w:tab w:val="left" w:pos="945"/>
                <w:tab w:val="left" w:pos="2026"/>
                <w:tab w:val="left" w:pos="3346"/>
              </w:tabs>
              <w:spacing w:before="237"/>
              <w:ind w:left="106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無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ab/>
              <w:t>□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>家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管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ab/>
              <w:t>□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>自由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業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ab/>
              <w:t>□</w:t>
            </w:r>
            <w:proofErr w:type="gramStart"/>
            <w:r w:rsidRPr="00BD3957">
              <w:rPr>
                <w:rFonts w:ascii="Times New Roman" w:eastAsia="標楷體" w:hAnsi="Times New Roman" w:cs="Times New Roman"/>
                <w:sz w:val="24"/>
              </w:rPr>
              <w:t>農工漁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牧</w:t>
            </w:r>
            <w:proofErr w:type="gramEnd"/>
          </w:p>
          <w:p w14:paraId="6D2AEC31" w14:textId="77777777" w:rsidR="00EB78FD" w:rsidRPr="00BD3957" w:rsidRDefault="00EB78FD" w:rsidP="00DB5891">
            <w:pPr>
              <w:pStyle w:val="TableParagraph"/>
              <w:tabs>
                <w:tab w:val="left" w:pos="4241"/>
              </w:tabs>
              <w:spacing w:before="151"/>
              <w:ind w:left="106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>機關行號，名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稱</w:t>
            </w:r>
            <w:r w:rsidRPr="00BD3957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B40565" w14:textId="77777777" w:rsidR="00EB78FD" w:rsidRPr="00BD3957" w:rsidRDefault="00EB78FD" w:rsidP="00DB5891">
            <w:pPr>
              <w:pStyle w:val="TableParagraph"/>
              <w:spacing w:before="237"/>
              <w:ind w:left="262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國高中小退休教師</w:t>
            </w:r>
          </w:p>
          <w:p w14:paraId="6F3FB540" w14:textId="77777777" w:rsidR="00EB78FD" w:rsidRPr="00BD3957" w:rsidRDefault="00EB78FD" w:rsidP="00DB5891">
            <w:pPr>
              <w:pStyle w:val="TableParagraph"/>
              <w:tabs>
                <w:tab w:val="left" w:pos="2356"/>
              </w:tabs>
              <w:spacing w:before="151"/>
              <w:ind w:left="262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>其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他</w:t>
            </w:r>
            <w:r w:rsidRPr="00BD3957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A1955FA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EB78FD" w:rsidRPr="00BD3957" w14:paraId="2ABC5771" w14:textId="77777777" w:rsidTr="00DB5891">
        <w:trPr>
          <w:trHeight w:val="568"/>
        </w:trPr>
        <w:tc>
          <w:tcPr>
            <w:tcW w:w="535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D60" w14:textId="77777777" w:rsidR="00EB78FD" w:rsidRPr="00BD3957" w:rsidRDefault="00EB78FD" w:rsidP="00DB5891">
            <w:pPr>
              <w:pStyle w:val="TableParagraph"/>
              <w:spacing w:before="165"/>
              <w:ind w:left="1228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z w:val="24"/>
              </w:rPr>
              <w:t>教師證書字號（無則免填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）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BF2D3" w14:textId="77777777" w:rsidR="00EB78FD" w:rsidRPr="00BD3957" w:rsidRDefault="00EB78FD" w:rsidP="00DB5891">
            <w:pPr>
              <w:pStyle w:val="TableParagraph"/>
              <w:spacing w:before="182"/>
              <w:ind w:left="621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年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3F78AC" w14:textId="77777777" w:rsidR="00EB78FD" w:rsidRPr="00BD3957" w:rsidRDefault="00EB78FD" w:rsidP="00DB5891">
            <w:pPr>
              <w:pStyle w:val="TableParagraph"/>
              <w:tabs>
                <w:tab w:val="left" w:pos="833"/>
                <w:tab w:val="left" w:pos="1553"/>
              </w:tabs>
              <w:spacing w:before="182"/>
              <w:ind w:left="113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月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日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>字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第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205272A" w14:textId="77777777" w:rsidR="00EB78FD" w:rsidRPr="00BD3957" w:rsidRDefault="00EB78FD" w:rsidP="00DB5891">
            <w:pPr>
              <w:pStyle w:val="TableParagraph"/>
              <w:spacing w:before="182"/>
              <w:ind w:left="294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號</w:t>
            </w:r>
          </w:p>
        </w:tc>
      </w:tr>
      <w:tr w:rsidR="00EB78FD" w:rsidRPr="00BD3957" w14:paraId="700A16F9" w14:textId="77777777" w:rsidTr="00DB5891">
        <w:trPr>
          <w:trHeight w:val="3828"/>
        </w:trPr>
        <w:tc>
          <w:tcPr>
            <w:tcW w:w="535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5415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616D6EC9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3E4007F6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397E3445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39A814FB" w14:textId="77777777" w:rsidR="00EB78FD" w:rsidRPr="00BD3957" w:rsidRDefault="00EB78FD" w:rsidP="00DB5891">
            <w:pPr>
              <w:pStyle w:val="TableParagraph"/>
              <w:spacing w:before="243"/>
              <w:rPr>
                <w:rFonts w:ascii="Times New Roman" w:eastAsia="標楷體" w:hAnsi="Times New Roman" w:cs="Times New Roman"/>
                <w:sz w:val="24"/>
              </w:rPr>
            </w:pPr>
          </w:p>
          <w:p w14:paraId="0039B9D4" w14:textId="77777777" w:rsidR="00EB78FD" w:rsidRPr="00BD3957" w:rsidRDefault="00EB78FD" w:rsidP="00DB5891">
            <w:pPr>
              <w:pStyle w:val="TableParagraph"/>
              <w:ind w:left="868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BD3957">
              <w:rPr>
                <w:rFonts w:ascii="Times New Roman" w:eastAsia="標楷體" w:hAnsi="Times New Roman" w:cs="Times New Roman"/>
                <w:sz w:val="24"/>
              </w:rPr>
              <w:t>＊</w:t>
            </w:r>
            <w:proofErr w:type="gramEnd"/>
            <w:r w:rsidRPr="00BD3957">
              <w:rPr>
                <w:rFonts w:ascii="Times New Roman" w:eastAsia="標楷體" w:hAnsi="Times New Roman" w:cs="Times New Roman"/>
                <w:sz w:val="24"/>
              </w:rPr>
              <w:t>身分證影本黏貼處（正面浮貼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）</w:t>
            </w: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AA8EC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654F3455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2A979DDC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158FD9DD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4AA5BE10" w14:textId="77777777" w:rsidR="00EB78FD" w:rsidRPr="00BD3957" w:rsidRDefault="00EB78FD" w:rsidP="00DB5891">
            <w:pPr>
              <w:pStyle w:val="TableParagraph"/>
              <w:spacing w:before="243"/>
              <w:rPr>
                <w:rFonts w:ascii="Times New Roman" w:eastAsia="標楷體" w:hAnsi="Times New Roman" w:cs="Times New Roman"/>
                <w:sz w:val="24"/>
              </w:rPr>
            </w:pPr>
          </w:p>
          <w:p w14:paraId="5379504A" w14:textId="77777777" w:rsidR="00EB78FD" w:rsidRPr="00BD3957" w:rsidRDefault="00EB78FD" w:rsidP="00DB5891">
            <w:pPr>
              <w:pStyle w:val="TableParagraph"/>
              <w:ind w:left="74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BD3957">
              <w:rPr>
                <w:rFonts w:ascii="Times New Roman" w:eastAsia="標楷體" w:hAnsi="Times New Roman" w:cs="Times New Roman"/>
                <w:sz w:val="24"/>
              </w:rPr>
              <w:t>＊</w:t>
            </w:r>
            <w:proofErr w:type="gramEnd"/>
            <w:r w:rsidRPr="00BD3957">
              <w:rPr>
                <w:rFonts w:ascii="Times New Roman" w:eastAsia="標楷體" w:hAnsi="Times New Roman" w:cs="Times New Roman"/>
                <w:sz w:val="24"/>
              </w:rPr>
              <w:t>身分證影本黏貼處（反面浮貼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）</w:t>
            </w:r>
          </w:p>
        </w:tc>
      </w:tr>
      <w:tr w:rsidR="00EB78FD" w:rsidRPr="00BD3957" w14:paraId="5B370F6D" w14:textId="77777777" w:rsidTr="00DB5891">
        <w:trPr>
          <w:trHeight w:val="2159"/>
        </w:trPr>
        <w:tc>
          <w:tcPr>
            <w:tcW w:w="10435" w:type="dxa"/>
            <w:gridSpan w:val="7"/>
            <w:tcBorders>
              <w:top w:val="single" w:sz="4" w:space="0" w:color="000000"/>
            </w:tcBorders>
          </w:tcPr>
          <w:p w14:paraId="4E204478" w14:textId="77777777" w:rsidR="00EB78FD" w:rsidRPr="00BD3957" w:rsidRDefault="00EB78FD" w:rsidP="00DB5891">
            <w:pPr>
              <w:pStyle w:val="TableParagraph"/>
              <w:spacing w:before="47"/>
              <w:ind w:left="97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Cambria Math" w:eastAsia="標楷體" w:hAnsi="Cambria Math" w:cs="Cambria Math"/>
                <w:spacing w:val="33"/>
                <w:sz w:val="24"/>
              </w:rPr>
              <w:lastRenderedPageBreak/>
              <w:t>◎</w:t>
            </w:r>
            <w:r w:rsidRPr="00BD3957">
              <w:rPr>
                <w:rFonts w:ascii="Times New Roman" w:eastAsia="標楷體" w:hAnsi="Times New Roman" w:cs="Times New Roman"/>
                <w:spacing w:val="33"/>
                <w:sz w:val="24"/>
              </w:rPr>
              <w:t xml:space="preserve"> 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填表說明：</w:t>
            </w:r>
          </w:p>
          <w:p w14:paraId="46EF8CBB" w14:textId="77777777" w:rsidR="00EB78FD" w:rsidRPr="00BD3957" w:rsidRDefault="00EB78FD" w:rsidP="00EB78FD">
            <w:pPr>
              <w:pStyle w:val="TableParagraph"/>
              <w:numPr>
                <w:ilvl w:val="0"/>
                <w:numId w:val="25"/>
              </w:numPr>
              <w:tabs>
                <w:tab w:val="left" w:pos="577"/>
              </w:tabs>
              <w:spacing w:before="53"/>
              <w:ind w:left="577" w:hanging="480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>上述資料請以電腦打字，以利辨識。學員務必於下方報名人簽章</w:t>
            </w:r>
            <w:proofErr w:type="gramStart"/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>處親簽</w:t>
            </w:r>
            <w:proofErr w:type="gramEnd"/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>，以示負責。</w:t>
            </w:r>
          </w:p>
          <w:p w14:paraId="6EF6B34E" w14:textId="77777777" w:rsidR="00EB78FD" w:rsidRPr="00BD3957" w:rsidRDefault="00EB78FD" w:rsidP="00EB78FD">
            <w:pPr>
              <w:pStyle w:val="TableParagraph"/>
              <w:numPr>
                <w:ilvl w:val="0"/>
                <w:numId w:val="25"/>
              </w:numPr>
              <w:tabs>
                <w:tab w:val="left" w:pos="577"/>
              </w:tabs>
              <w:spacing w:before="52"/>
              <w:ind w:left="577" w:hanging="480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"/>
                <w:sz w:val="24"/>
              </w:rPr>
              <w:t>就業狀態，請填目前就業情形。</w:t>
            </w:r>
          </w:p>
          <w:p w14:paraId="09499B38" w14:textId="580C143E" w:rsidR="00EB78FD" w:rsidRPr="00BD3957" w:rsidRDefault="00EB78FD" w:rsidP="00EB78FD">
            <w:pPr>
              <w:pStyle w:val="TableParagraph"/>
              <w:numPr>
                <w:ilvl w:val="0"/>
                <w:numId w:val="25"/>
              </w:numPr>
              <w:tabs>
                <w:tab w:val="left" w:pos="577"/>
              </w:tabs>
              <w:spacing w:before="53"/>
              <w:ind w:left="577" w:hanging="480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8"/>
                <w:sz w:val="24"/>
              </w:rPr>
              <w:t>通訊地址請填寫</w:t>
            </w:r>
            <w:r w:rsidRPr="00BD3957">
              <w:rPr>
                <w:rFonts w:ascii="Times New Roman" w:eastAsia="標楷體" w:hAnsi="Times New Roman" w:cs="Times New Roman"/>
                <w:spacing w:val="-8"/>
                <w:sz w:val="24"/>
              </w:rPr>
              <w:t xml:space="preserve"> 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>115</w:t>
            </w:r>
            <w:r w:rsidRPr="00BD3957">
              <w:rPr>
                <w:rFonts w:ascii="Times New Roman" w:eastAsia="標楷體" w:hAnsi="Times New Roman" w:cs="Times New Roman"/>
                <w:spacing w:val="-9"/>
                <w:sz w:val="24"/>
              </w:rPr>
              <w:t xml:space="preserve"> </w:t>
            </w:r>
            <w:r w:rsidRPr="00BD3957">
              <w:rPr>
                <w:rFonts w:ascii="Times New Roman" w:eastAsia="標楷體" w:hAnsi="Times New Roman" w:cs="Times New Roman"/>
                <w:spacing w:val="-9"/>
                <w:sz w:val="24"/>
              </w:rPr>
              <w:t>年底前可收件之地址，聯絡電話資料務必填寫</w:t>
            </w:r>
            <w:proofErr w:type="gramStart"/>
            <w:r w:rsidRPr="00BD3957">
              <w:rPr>
                <w:rFonts w:ascii="Times New Roman" w:eastAsia="標楷體" w:hAnsi="Times New Roman" w:cs="Times New Roman"/>
                <w:spacing w:val="-9"/>
                <w:sz w:val="24"/>
              </w:rPr>
              <w:t>清楚，</w:t>
            </w:r>
            <w:proofErr w:type="gramEnd"/>
            <w:r w:rsidRPr="00BD3957">
              <w:rPr>
                <w:rFonts w:ascii="Times New Roman" w:eastAsia="標楷體" w:hAnsi="Times New Roman" w:cs="Times New Roman"/>
                <w:spacing w:val="-9"/>
                <w:sz w:val="24"/>
              </w:rPr>
              <w:t>以便可隨時聯繫。</w:t>
            </w:r>
          </w:p>
          <w:p w14:paraId="67D46BC3" w14:textId="77777777" w:rsidR="00EB78FD" w:rsidRPr="00BD3957" w:rsidRDefault="00EB78FD" w:rsidP="00EB78FD">
            <w:pPr>
              <w:pStyle w:val="TableParagraph"/>
              <w:numPr>
                <w:ilvl w:val="0"/>
                <w:numId w:val="25"/>
              </w:numPr>
              <w:tabs>
                <w:tab w:val="left" w:pos="577"/>
              </w:tabs>
              <w:spacing w:before="52"/>
              <w:ind w:left="577" w:hanging="480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"/>
                <w:sz w:val="24"/>
              </w:rPr>
              <w:t>身分證正、反面影本務必影印</w:t>
            </w:r>
            <w:proofErr w:type="gramStart"/>
            <w:r w:rsidRPr="00BD3957">
              <w:rPr>
                <w:rFonts w:ascii="Times New Roman" w:eastAsia="標楷體" w:hAnsi="Times New Roman" w:cs="Times New Roman"/>
                <w:spacing w:val="-1"/>
                <w:sz w:val="24"/>
              </w:rPr>
              <w:t>清楚，</w:t>
            </w:r>
            <w:proofErr w:type="gramEnd"/>
            <w:r w:rsidRPr="00BD3957">
              <w:rPr>
                <w:rFonts w:ascii="Times New Roman" w:eastAsia="標楷體" w:hAnsi="Times New Roman" w:cs="Times New Roman"/>
                <w:spacing w:val="-1"/>
                <w:sz w:val="24"/>
              </w:rPr>
              <w:t>並黏貼於報名表指定位置處。</w:t>
            </w:r>
          </w:p>
        </w:tc>
      </w:tr>
    </w:tbl>
    <w:p w14:paraId="6A579E8A" w14:textId="77777777" w:rsidR="00EB78FD" w:rsidRPr="00BD3957" w:rsidRDefault="00EB78FD" w:rsidP="00EB78FD">
      <w:pPr>
        <w:pStyle w:val="TableParagraph"/>
        <w:rPr>
          <w:rFonts w:ascii="Times New Roman" w:eastAsia="標楷體" w:hAnsi="Times New Roman" w:cs="Times New Roman"/>
          <w:sz w:val="24"/>
        </w:rPr>
        <w:sectPr w:rsidR="00EB78FD" w:rsidRPr="00BD3957">
          <w:pgSz w:w="11910" w:h="16840"/>
          <w:pgMar w:top="72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3335"/>
        <w:gridCol w:w="1849"/>
        <w:gridCol w:w="3404"/>
      </w:tblGrid>
      <w:tr w:rsidR="00EB78FD" w:rsidRPr="00BD3957" w14:paraId="0F228790" w14:textId="77777777" w:rsidTr="00DB5891">
        <w:trPr>
          <w:trHeight w:val="3599"/>
        </w:trPr>
        <w:tc>
          <w:tcPr>
            <w:tcW w:w="1892" w:type="dxa"/>
            <w:tcBorders>
              <w:bottom w:val="single" w:sz="4" w:space="0" w:color="000000"/>
              <w:right w:val="single" w:sz="4" w:space="0" w:color="000000"/>
            </w:tcBorders>
          </w:tcPr>
          <w:p w14:paraId="3E69FB16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02D24480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579A9D3E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618F3CF3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4F22168F" w14:textId="77777777" w:rsidR="00EB78FD" w:rsidRPr="00BD3957" w:rsidRDefault="00EB78FD" w:rsidP="00DB5891">
            <w:pPr>
              <w:pStyle w:val="TableParagraph"/>
              <w:spacing w:before="142"/>
              <w:rPr>
                <w:rFonts w:ascii="Times New Roman" w:eastAsia="標楷體" w:hAnsi="Times New Roman" w:cs="Times New Roman"/>
                <w:sz w:val="24"/>
              </w:rPr>
            </w:pPr>
          </w:p>
          <w:p w14:paraId="69C85572" w14:textId="77777777" w:rsidR="00EB78FD" w:rsidRPr="00BD3957" w:rsidRDefault="00EB78FD" w:rsidP="00DB5891">
            <w:pPr>
              <w:pStyle w:val="TableParagraph"/>
              <w:ind w:left="2" w:righ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審查繳驗資料</w:t>
            </w:r>
          </w:p>
        </w:tc>
        <w:tc>
          <w:tcPr>
            <w:tcW w:w="3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ED07" w14:textId="77777777" w:rsidR="00EB78FD" w:rsidRPr="00BD3957" w:rsidRDefault="00EB78FD" w:rsidP="00DB5891">
            <w:pPr>
              <w:pStyle w:val="TableParagraph"/>
              <w:spacing w:before="47"/>
              <w:ind w:left="105"/>
              <w:rPr>
                <w:rFonts w:ascii="Times New Roman" w:eastAsia="標楷體" w:hAnsi="Times New Roman" w:cs="Times New Roman"/>
                <w:sz w:val="20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國民身份證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0"/>
              </w:rPr>
              <w:t>(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0"/>
              </w:rPr>
              <w:t>影本黏貼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0"/>
              </w:rPr>
              <w:t>)</w:t>
            </w:r>
          </w:p>
          <w:p w14:paraId="4ACBEDA0" w14:textId="77777777" w:rsidR="00EB78FD" w:rsidRPr="00BD3957" w:rsidRDefault="00EB78FD" w:rsidP="00DB5891">
            <w:pPr>
              <w:pStyle w:val="TableParagraph"/>
              <w:spacing w:before="53"/>
              <w:ind w:left="105"/>
              <w:rPr>
                <w:rFonts w:ascii="Times New Roman" w:eastAsia="標楷體" w:hAnsi="Times New Roman" w:cs="Times New Roman"/>
                <w:sz w:val="20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族語認證證書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0"/>
              </w:rPr>
              <w:t>(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0"/>
              </w:rPr>
              <w:t>影本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0"/>
              </w:rPr>
              <w:t>)</w:t>
            </w:r>
          </w:p>
          <w:p w14:paraId="0C67E2ED" w14:textId="77777777" w:rsidR="00EB78FD" w:rsidRPr="00BD3957" w:rsidRDefault="00EB78FD" w:rsidP="00DB5891">
            <w:pPr>
              <w:pStyle w:val="TableParagraph"/>
              <w:spacing w:before="92"/>
              <w:ind w:left="345"/>
              <w:rPr>
                <w:rFonts w:ascii="Times New Roman" w:eastAsia="標楷體" w:hAnsi="Times New Roman" w:cs="Times New Roman"/>
                <w:sz w:val="20"/>
              </w:rPr>
            </w:pPr>
            <w:r w:rsidRPr="00BD3957">
              <w:rPr>
                <w:rFonts w:ascii="Times New Roman" w:eastAsia="標楷體" w:hAnsi="Times New Roman" w:cs="Times New Roman"/>
                <w:spacing w:val="-3"/>
                <w:sz w:val="20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0"/>
              </w:rPr>
              <w:t>原住民族語中高級</w:t>
            </w:r>
          </w:p>
          <w:p w14:paraId="087962BC" w14:textId="77777777" w:rsidR="00EB78FD" w:rsidRPr="00BD3957" w:rsidRDefault="00EB78FD" w:rsidP="00DB5891">
            <w:pPr>
              <w:pStyle w:val="TableParagraph"/>
              <w:tabs>
                <w:tab w:val="left" w:pos="2728"/>
              </w:tabs>
              <w:spacing w:before="104" w:line="336" w:lineRule="auto"/>
              <w:ind w:left="585" w:right="582" w:hanging="240"/>
              <w:rPr>
                <w:rFonts w:ascii="Times New Roman" w:eastAsia="標楷體" w:hAnsi="Times New Roman" w:cs="Times New Roman"/>
                <w:sz w:val="20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0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0"/>
              </w:rPr>
              <w:t>原住民族語高級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0"/>
              </w:rPr>
              <w:t>(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0"/>
              </w:rPr>
              <w:t>以上級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0"/>
              </w:rPr>
              <w:t>)</w:t>
            </w:r>
            <w:proofErr w:type="gramStart"/>
            <w:r w:rsidRPr="00BD3957">
              <w:rPr>
                <w:rFonts w:ascii="Times New Roman" w:eastAsia="標楷體" w:hAnsi="Times New Roman" w:cs="Times New Roman"/>
                <w:spacing w:val="-2"/>
                <w:sz w:val="20"/>
              </w:rPr>
              <w:t>語別</w:t>
            </w:r>
            <w:proofErr w:type="gramEnd"/>
            <w:r w:rsidRPr="00BD3957">
              <w:rPr>
                <w:rFonts w:ascii="Times New Roman" w:eastAsia="標楷體" w:hAnsi="Times New Roman" w:cs="Times New Roman"/>
                <w:spacing w:val="-10"/>
                <w:sz w:val="20"/>
              </w:rPr>
              <w:t>：</w:t>
            </w:r>
            <w:r w:rsidRPr="00BD3957">
              <w:rPr>
                <w:rFonts w:ascii="Times New Roman" w:eastAsia="標楷體" w:hAnsi="Times New Roman" w:cs="Times New Roman"/>
                <w:sz w:val="20"/>
                <w:u w:val="single"/>
              </w:rPr>
              <w:tab/>
            </w:r>
          </w:p>
          <w:p w14:paraId="33CD8876" w14:textId="77777777" w:rsidR="00EB78FD" w:rsidRPr="00BD3957" w:rsidRDefault="00EB78FD" w:rsidP="00DB5891">
            <w:pPr>
              <w:pStyle w:val="TableParagraph"/>
              <w:spacing w:line="270" w:lineRule="exact"/>
              <w:ind w:left="105"/>
              <w:rPr>
                <w:rFonts w:ascii="Times New Roman" w:eastAsia="標楷體" w:hAnsi="Times New Roman" w:cs="Times New Roman"/>
                <w:sz w:val="20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畢業證書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0"/>
              </w:rPr>
              <w:t>(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0"/>
              </w:rPr>
              <w:t>最高學歷證明影本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0"/>
              </w:rPr>
              <w:t>)</w:t>
            </w:r>
          </w:p>
          <w:p w14:paraId="6EF8D940" w14:textId="77777777" w:rsidR="00EB78FD" w:rsidRPr="00BD3957" w:rsidRDefault="00EB78FD" w:rsidP="00DB5891">
            <w:pPr>
              <w:pStyle w:val="TableParagraph"/>
              <w:spacing w:before="53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>切結書</w:t>
            </w:r>
          </w:p>
          <w:p w14:paraId="5BB369E7" w14:textId="77777777" w:rsidR="00EB78FD" w:rsidRPr="00BD3957" w:rsidRDefault="00EB78FD" w:rsidP="00DB5891">
            <w:pPr>
              <w:pStyle w:val="TableParagraph"/>
              <w:spacing w:before="52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1"/>
                <w:sz w:val="24"/>
              </w:rPr>
              <w:t>其他資料</w:t>
            </w:r>
            <w:r w:rsidRPr="00BD3957">
              <w:rPr>
                <w:rFonts w:ascii="Times New Roman" w:eastAsia="標楷體" w:hAnsi="Times New Roman" w:cs="Times New Roman"/>
                <w:spacing w:val="-1"/>
                <w:sz w:val="24"/>
              </w:rPr>
              <w:t>(</w:t>
            </w:r>
            <w:r w:rsidRPr="00BD3957">
              <w:rPr>
                <w:rFonts w:ascii="Times New Roman" w:eastAsia="標楷體" w:hAnsi="Times New Roman" w:cs="Times New Roman"/>
                <w:spacing w:val="-1"/>
                <w:sz w:val="24"/>
              </w:rPr>
              <w:t>若有需要</w:t>
            </w:r>
            <w:r w:rsidRPr="00BD3957">
              <w:rPr>
                <w:rFonts w:ascii="Times New Roman" w:eastAsia="標楷體" w:hAnsi="Times New Roman" w:cs="Times New Roman"/>
                <w:spacing w:val="-1"/>
                <w:sz w:val="24"/>
              </w:rPr>
              <w:t>)</w:t>
            </w:r>
          </w:p>
          <w:p w14:paraId="0CF2B44A" w14:textId="77777777" w:rsidR="00EB78FD" w:rsidRPr="00BD3957" w:rsidRDefault="00EB78FD" w:rsidP="00DB5891">
            <w:pPr>
              <w:pStyle w:val="TableParagraph"/>
              <w:spacing w:before="93"/>
              <w:ind w:left="345"/>
              <w:rPr>
                <w:rFonts w:ascii="Times New Roman" w:eastAsia="標楷體" w:hAnsi="Times New Roman" w:cs="Times New Roman"/>
                <w:sz w:val="20"/>
              </w:rPr>
            </w:pPr>
            <w:r w:rsidRPr="00BD3957">
              <w:rPr>
                <w:rFonts w:ascii="Times New Roman" w:eastAsia="標楷體" w:hAnsi="Times New Roman" w:cs="Times New Roman"/>
                <w:spacing w:val="-3"/>
                <w:sz w:val="20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0"/>
              </w:rPr>
              <w:t>教師退休證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0"/>
              </w:rPr>
              <w:t>(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0"/>
              </w:rPr>
              <w:t>影本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0"/>
              </w:rPr>
              <w:t>)</w:t>
            </w:r>
          </w:p>
          <w:p w14:paraId="55FB278A" w14:textId="77777777" w:rsidR="00EB78FD" w:rsidRPr="00BD3957" w:rsidRDefault="00EB78FD" w:rsidP="00DB5891">
            <w:pPr>
              <w:pStyle w:val="TableParagraph"/>
              <w:tabs>
                <w:tab w:val="left" w:pos="2688"/>
              </w:tabs>
              <w:spacing w:before="104" w:line="252" w:lineRule="exact"/>
              <w:ind w:left="345"/>
              <w:rPr>
                <w:rFonts w:ascii="Times New Roman" w:eastAsia="標楷體" w:hAnsi="Times New Roman" w:cs="Times New Roman"/>
                <w:sz w:val="20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0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0"/>
              </w:rPr>
              <w:t>其他證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0"/>
              </w:rPr>
              <w:t>件</w:t>
            </w:r>
            <w:r w:rsidRPr="00BD3957">
              <w:rPr>
                <w:rFonts w:ascii="Times New Roman" w:eastAsia="標楷體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BCDD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78E23B0E" w14:textId="77777777" w:rsidR="00EB78FD" w:rsidRPr="00BD3957" w:rsidRDefault="00EB78FD" w:rsidP="00DB5891">
            <w:pPr>
              <w:pStyle w:val="TableParagraph"/>
              <w:spacing w:before="296"/>
              <w:rPr>
                <w:rFonts w:ascii="Times New Roman" w:eastAsia="標楷體" w:hAnsi="Times New Roman" w:cs="Times New Roman"/>
                <w:sz w:val="24"/>
              </w:rPr>
            </w:pPr>
          </w:p>
          <w:p w14:paraId="1A0080F3" w14:textId="77777777" w:rsidR="00EB78FD" w:rsidRPr="00BD3957" w:rsidRDefault="00EB78FD" w:rsidP="00DB5891">
            <w:pPr>
              <w:pStyle w:val="TableParagraph"/>
              <w:spacing w:line="288" w:lineRule="auto"/>
              <w:ind w:left="800" w:right="79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報名人簽章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</w:tcPr>
          <w:p w14:paraId="205F9D4E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EB78FD" w:rsidRPr="00BD3957" w14:paraId="641EBF2A" w14:textId="77777777" w:rsidTr="00DB5891">
        <w:trPr>
          <w:trHeight w:val="1079"/>
        </w:trPr>
        <w:tc>
          <w:tcPr>
            <w:tcW w:w="1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6B11" w14:textId="77777777" w:rsidR="00EB78FD" w:rsidRPr="00BD3957" w:rsidRDefault="00EB78FD" w:rsidP="00DB5891">
            <w:pPr>
              <w:pStyle w:val="TableParagraph"/>
              <w:spacing w:before="19" w:line="292" w:lineRule="auto"/>
              <w:ind w:left="583" w:right="362" w:hanging="3"/>
              <w:jc w:val="center"/>
              <w:rPr>
                <w:rFonts w:ascii="Times New Roman" w:eastAsia="標楷體" w:hAnsi="Times New Roman" w:cs="Times New Roman"/>
                <w:sz w:val="23"/>
              </w:rPr>
            </w:pPr>
            <w:r w:rsidRPr="00BD3957">
              <w:rPr>
                <w:rFonts w:ascii="Times New Roman" w:eastAsia="標楷體" w:hAnsi="Times New Roman" w:cs="Times New Roman"/>
                <w:spacing w:val="-4"/>
                <w:sz w:val="23"/>
              </w:rPr>
              <w:t>願意支援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3"/>
              </w:rPr>
              <w:t>教學服務</w:t>
            </w:r>
          </w:p>
          <w:p w14:paraId="29933728" w14:textId="77777777" w:rsidR="00EB78FD" w:rsidRPr="00BD3957" w:rsidRDefault="00EB78FD" w:rsidP="00DB5891">
            <w:pPr>
              <w:pStyle w:val="TableParagraph"/>
              <w:spacing w:before="1"/>
              <w:ind w:left="220" w:right="5"/>
              <w:jc w:val="center"/>
              <w:rPr>
                <w:rFonts w:ascii="Times New Roman" w:eastAsia="標楷體" w:hAnsi="Times New Roman" w:cs="Times New Roman"/>
                <w:sz w:val="23"/>
              </w:rPr>
            </w:pPr>
            <w:r w:rsidRPr="00BD3957">
              <w:rPr>
                <w:rFonts w:ascii="Times New Roman" w:eastAsia="標楷體" w:hAnsi="Times New Roman" w:cs="Times New Roman"/>
                <w:spacing w:val="-5"/>
                <w:sz w:val="23"/>
              </w:rPr>
              <w:t>區域</w:t>
            </w:r>
          </w:p>
        </w:tc>
        <w:tc>
          <w:tcPr>
            <w:tcW w:w="8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7B40E" w14:textId="77777777" w:rsidR="00EB78FD" w:rsidRPr="00BD3957" w:rsidRDefault="00EB78FD" w:rsidP="00DB5891">
            <w:pPr>
              <w:pStyle w:val="TableParagraph"/>
              <w:spacing w:before="77"/>
              <w:rPr>
                <w:rFonts w:ascii="Times New Roman" w:eastAsia="標楷體" w:hAnsi="Times New Roman" w:cs="Times New Roman"/>
                <w:sz w:val="23"/>
              </w:rPr>
            </w:pPr>
          </w:p>
          <w:p w14:paraId="15832B3F" w14:textId="77777777" w:rsidR="00EB78FD" w:rsidRPr="00BD3957" w:rsidRDefault="00EB78FD" w:rsidP="00DB5891">
            <w:pPr>
              <w:pStyle w:val="TableParagraph"/>
              <w:tabs>
                <w:tab w:val="left" w:pos="2303"/>
                <w:tab w:val="left" w:pos="4385"/>
              </w:tabs>
              <w:ind w:left="105"/>
              <w:rPr>
                <w:rFonts w:ascii="Times New Roman" w:eastAsia="標楷體" w:hAnsi="Times New Roman" w:cs="Times New Roman"/>
                <w:sz w:val="23"/>
              </w:rPr>
            </w:pPr>
            <w:r w:rsidRPr="00BD3957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z w:val="23"/>
              </w:rPr>
              <w:t>新竹市北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3"/>
              </w:rPr>
              <w:t>區</w:t>
            </w:r>
            <w:r w:rsidRPr="00BD3957">
              <w:rPr>
                <w:rFonts w:ascii="Times New Roman" w:eastAsia="標楷體" w:hAnsi="Times New Roman" w:cs="Times New Roman"/>
                <w:sz w:val="23"/>
              </w:rPr>
              <w:tab/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3"/>
              </w:rPr>
              <w:t>新竹市東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3"/>
              </w:rPr>
              <w:t>區</w:t>
            </w:r>
            <w:r w:rsidRPr="00BD3957">
              <w:rPr>
                <w:rFonts w:ascii="Times New Roman" w:eastAsia="標楷體" w:hAnsi="Times New Roman" w:cs="Times New Roman"/>
                <w:sz w:val="23"/>
              </w:rPr>
              <w:tab/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3"/>
              </w:rPr>
              <w:t>新竹市香山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3"/>
              </w:rPr>
              <w:t>區</w:t>
            </w:r>
          </w:p>
        </w:tc>
      </w:tr>
      <w:tr w:rsidR="00EB78FD" w:rsidRPr="00BD3957" w14:paraId="37892570" w14:textId="77777777" w:rsidTr="00DB5891">
        <w:trPr>
          <w:trHeight w:val="1380"/>
        </w:trPr>
        <w:tc>
          <w:tcPr>
            <w:tcW w:w="1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9FB4" w14:textId="77777777" w:rsidR="00EB78FD" w:rsidRPr="00BD3957" w:rsidRDefault="00EB78FD" w:rsidP="00DB5891">
            <w:pPr>
              <w:pStyle w:val="TableParagraph"/>
              <w:spacing w:before="264"/>
              <w:rPr>
                <w:rFonts w:ascii="Times New Roman" w:eastAsia="標楷體" w:hAnsi="Times New Roman" w:cs="Times New Roman"/>
                <w:sz w:val="24"/>
              </w:rPr>
            </w:pPr>
          </w:p>
          <w:p w14:paraId="1C337005" w14:textId="77777777" w:rsidR="00EB78FD" w:rsidRPr="00BD3957" w:rsidRDefault="00EB78FD" w:rsidP="00DB5891">
            <w:pPr>
              <w:pStyle w:val="TableParagraph"/>
              <w:ind w:righ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報名資料審查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290F" w14:textId="77777777" w:rsidR="00EB78FD" w:rsidRPr="00BD3957" w:rsidRDefault="00EB78FD" w:rsidP="00DB5891">
            <w:pPr>
              <w:pStyle w:val="TableParagraph"/>
              <w:spacing w:before="130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符合</w:t>
            </w:r>
          </w:p>
          <w:p w14:paraId="1CFD1BF6" w14:textId="77777777" w:rsidR="00EB78FD" w:rsidRPr="00BD3957" w:rsidRDefault="00EB78FD" w:rsidP="00DB5891">
            <w:pPr>
              <w:pStyle w:val="TableParagraph"/>
              <w:spacing w:before="153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50B126AE" wp14:editId="3725C16B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557403</wp:posOffset>
                      </wp:positionV>
                      <wp:extent cx="1905635" cy="1079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635" cy="10795"/>
                                <a:chOff x="0" y="0"/>
                                <a:chExt cx="1905635" cy="107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90563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635" h="10795">
                                      <a:moveTo>
                                        <a:pt x="19052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905253" y="10667"/>
                                      </a:lnTo>
                                      <a:lnTo>
                                        <a:pt x="19052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017C3F" id="Group 4" o:spid="_x0000_s1026" style="position:absolute;margin-left:5.3pt;margin-top:43.9pt;width:150.05pt;height:.85pt;z-index:-251658752;mso-wrap-distance-left:0;mso-wrap-distance-right:0" coordsize="1905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">
                      <v:shape id="Graphic 5" o:spid="_x0000_s1027" style="position:absolute;width:19056;height:107;visibility:visible;mso-wrap-style:square;v-text-anchor:top" coordsize="19056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" path="m1905253,l,,,10667r1905253,l1905253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不符合，其原因：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7B6B" w14:textId="77777777" w:rsidR="00EB78FD" w:rsidRPr="00BD3957" w:rsidRDefault="00EB78FD" w:rsidP="00DB5891">
            <w:pPr>
              <w:pStyle w:val="TableParagraph"/>
              <w:spacing w:before="283"/>
              <w:rPr>
                <w:rFonts w:ascii="Times New Roman" w:eastAsia="標楷體" w:hAnsi="Times New Roman" w:cs="Times New Roman"/>
                <w:sz w:val="24"/>
              </w:rPr>
            </w:pPr>
          </w:p>
          <w:p w14:paraId="2059838D" w14:textId="77777777" w:rsidR="00EB78FD" w:rsidRPr="00BD3957" w:rsidRDefault="00EB78FD" w:rsidP="00DB5891">
            <w:pPr>
              <w:pStyle w:val="TableParagraph"/>
              <w:ind w:left="320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檢核者簽名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87D3C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EB78FD" w:rsidRPr="00BD3957" w14:paraId="406D7490" w14:textId="77777777" w:rsidTr="00DB5891">
        <w:trPr>
          <w:trHeight w:val="1842"/>
        </w:trPr>
        <w:tc>
          <w:tcPr>
            <w:tcW w:w="1892" w:type="dxa"/>
            <w:tcBorders>
              <w:top w:val="single" w:sz="4" w:space="0" w:color="000000"/>
              <w:right w:val="single" w:sz="4" w:space="0" w:color="000000"/>
            </w:tcBorders>
          </w:tcPr>
          <w:p w14:paraId="236E0DD6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50157D8B" w14:textId="77777777" w:rsidR="00EB78FD" w:rsidRPr="00BD3957" w:rsidRDefault="00EB78FD" w:rsidP="00DB5891">
            <w:pPr>
              <w:pStyle w:val="TableParagraph"/>
              <w:spacing w:before="186"/>
              <w:rPr>
                <w:rFonts w:ascii="Times New Roman" w:eastAsia="標楷體" w:hAnsi="Times New Roman" w:cs="Times New Roman"/>
                <w:sz w:val="24"/>
              </w:rPr>
            </w:pPr>
          </w:p>
          <w:p w14:paraId="637E1D2D" w14:textId="77777777" w:rsidR="00EB78FD" w:rsidRPr="00BD3957" w:rsidRDefault="00EB78FD" w:rsidP="00DB5891">
            <w:pPr>
              <w:pStyle w:val="TableParagraph"/>
              <w:ind w:righ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>審查結果</w:t>
            </w:r>
          </w:p>
        </w:tc>
        <w:tc>
          <w:tcPr>
            <w:tcW w:w="858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783245D3" w14:textId="77777777" w:rsidR="00EB78FD" w:rsidRPr="00BD3957" w:rsidRDefault="00EB78FD" w:rsidP="00DB5891">
            <w:pPr>
              <w:pStyle w:val="TableParagraph"/>
              <w:spacing w:before="129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合格</w:t>
            </w:r>
          </w:p>
          <w:p w14:paraId="3BADA0DF" w14:textId="77777777" w:rsidR="00EB78FD" w:rsidRPr="00BD3957" w:rsidRDefault="00EB78FD" w:rsidP="00DB5891">
            <w:pPr>
              <w:pStyle w:val="TableParagraph"/>
              <w:tabs>
                <w:tab w:val="left" w:pos="3520"/>
              </w:tabs>
              <w:spacing w:before="153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z w:val="24"/>
              </w:rPr>
              <w:t>證書編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號</w:t>
            </w:r>
            <w:r w:rsidRPr="00BD3957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</w:p>
          <w:p w14:paraId="0F01502D" w14:textId="77777777" w:rsidR="00EB78FD" w:rsidRPr="00BD3957" w:rsidRDefault="00EB78FD" w:rsidP="00DB5891">
            <w:pPr>
              <w:pStyle w:val="TableParagraph"/>
              <w:spacing w:before="154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3E7A0867" wp14:editId="6AA12BC9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558037</wp:posOffset>
                      </wp:positionV>
                      <wp:extent cx="2134235" cy="1079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4235" cy="10795"/>
                                <a:chOff x="0" y="0"/>
                                <a:chExt cx="2134235" cy="107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13423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4235" h="10795">
                                      <a:moveTo>
                                        <a:pt x="2133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2133854" y="10667"/>
                                      </a:lnTo>
                                      <a:lnTo>
                                        <a:pt x="2133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688C1C" id="Group 6" o:spid="_x0000_s1026" style="position:absolute;margin-left:5.3pt;margin-top:43.95pt;width:168.05pt;height:.85pt;z-index:-251656704;mso-wrap-distance-left:0;mso-wrap-distance-right:0" coordsize="2134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">
                      <v:shape id="Graphic 7" o:spid="_x0000_s1027" style="position:absolute;width:21342;height:107;visibility:visible;mso-wrap-style:square;v-text-anchor:top" coordsize="21342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" path="m2133854,l,,,10667r2133854,l213385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不合格，其原因：</w:t>
            </w:r>
          </w:p>
        </w:tc>
      </w:tr>
    </w:tbl>
    <w:p w14:paraId="421D8437" w14:textId="77777777" w:rsidR="00EB78FD" w:rsidRPr="00BD3957" w:rsidRDefault="00EB78FD" w:rsidP="00EB78FD">
      <w:pPr>
        <w:pStyle w:val="TableParagraph"/>
        <w:rPr>
          <w:rFonts w:ascii="Times New Roman" w:eastAsia="標楷體" w:hAnsi="Times New Roman" w:cs="Times New Roman"/>
          <w:sz w:val="24"/>
        </w:rPr>
        <w:sectPr w:rsidR="00EB78FD" w:rsidRPr="00BD3957">
          <w:type w:val="continuous"/>
          <w:pgSz w:w="11910" w:h="16840"/>
          <w:pgMar w:top="540" w:right="566" w:bottom="280" w:left="566" w:header="720" w:footer="720" w:gutter="0"/>
          <w:cols w:space="720"/>
        </w:sectPr>
      </w:pPr>
    </w:p>
    <w:p w14:paraId="01660BE6" w14:textId="77777777" w:rsidR="00EB78FD" w:rsidRPr="00BD3957" w:rsidRDefault="00EB78FD" w:rsidP="00EB78FD">
      <w:pPr>
        <w:ind w:left="153"/>
        <w:rPr>
          <w:rFonts w:ascii="Times New Roman" w:eastAsia="標楷體" w:hAnsi="Times New Roman" w:cs="Times New Roman"/>
          <w:sz w:val="20"/>
        </w:rPr>
      </w:pPr>
      <w:r w:rsidRPr="00BD3957">
        <w:rPr>
          <w:rFonts w:ascii="Times New Roman" w:eastAsia="標楷體" w:hAnsi="Times New Roman" w:cs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4419AC17" wp14:editId="27EBC1AD">
                <wp:extent cx="718185" cy="239395"/>
                <wp:effectExtent l="9525" t="0" r="0" b="8254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185" cy="2393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8B8BDE" w14:textId="77777777" w:rsidR="00EB78FD" w:rsidRPr="00EB78FD" w:rsidRDefault="00EB78FD" w:rsidP="00EB78FD">
                            <w:pPr>
                              <w:spacing w:line="348" w:lineRule="exact"/>
                              <w:ind w:left="14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proofErr w:type="spellStart"/>
                            <w:r w:rsidRPr="00EB78FD">
                              <w:rPr>
                                <w:rFonts w:ascii="標楷體" w:eastAsia="標楷體" w:hAnsi="標楷體"/>
                                <w:spacing w:val="-8"/>
                                <w:sz w:val="28"/>
                              </w:rPr>
                              <w:t>附件二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19AC17" id="Textbox 8" o:spid="_x0000_s1027" type="#_x0000_t202" style="width:56.55pt;height: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" filled="f" strokeweight=".48pt">
                <v:path arrowok="t"/>
                <v:textbox inset="0,0,0,0">
                  <w:txbxContent>
                    <w:p w14:paraId="138B8BDE" w14:textId="77777777" w:rsidR="00EB78FD" w:rsidRPr="00EB78FD" w:rsidRDefault="00EB78FD" w:rsidP="00EB78FD">
                      <w:pPr>
                        <w:spacing w:line="348" w:lineRule="exact"/>
                        <w:ind w:left="141"/>
                        <w:rPr>
                          <w:rFonts w:ascii="標楷體" w:eastAsia="標楷體" w:hAnsi="標楷體"/>
                          <w:sz w:val="28"/>
                        </w:rPr>
                      </w:pPr>
                      <w:proofErr w:type="spellStart"/>
                      <w:r w:rsidRPr="00EB78FD">
                        <w:rPr>
                          <w:rFonts w:ascii="標楷體" w:eastAsia="標楷體" w:hAnsi="標楷體"/>
                          <w:spacing w:val="-8"/>
                          <w:sz w:val="28"/>
                        </w:rPr>
                        <w:t>附件二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2E328D5" w14:textId="77777777" w:rsidR="00EB78FD" w:rsidRPr="00BD3957" w:rsidRDefault="00EB78FD" w:rsidP="00EB78FD">
      <w:pPr>
        <w:jc w:val="center"/>
        <w:rPr>
          <w:rFonts w:ascii="Times New Roman" w:eastAsia="標楷體" w:hAnsi="Times New Roman" w:cs="Times New Roman"/>
          <w:sz w:val="32"/>
          <w:szCs w:val="32"/>
          <w:lang w:eastAsia="zh-TW"/>
        </w:rPr>
      </w:pPr>
      <w:r w:rsidRPr="00BD3957">
        <w:rPr>
          <w:rFonts w:ascii="Times New Roman" w:eastAsia="標楷體" w:hAnsi="Times New Roman" w:cs="Times New Roman"/>
          <w:sz w:val="32"/>
          <w:szCs w:val="32"/>
          <w:lang w:eastAsia="zh-TW"/>
        </w:rPr>
        <w:t>切</w:t>
      </w:r>
      <w:r w:rsidRPr="00BD3957">
        <w:rPr>
          <w:rFonts w:ascii="Times New Roman" w:eastAsia="標楷體" w:hAnsi="Times New Roman" w:cs="Times New Roman"/>
          <w:sz w:val="32"/>
          <w:szCs w:val="32"/>
          <w:lang w:eastAsia="zh-TW"/>
        </w:rPr>
        <w:tab/>
      </w:r>
      <w:r w:rsidRPr="00BD3957">
        <w:rPr>
          <w:rFonts w:ascii="Times New Roman" w:eastAsia="標楷體" w:hAnsi="Times New Roman" w:cs="Times New Roman"/>
          <w:sz w:val="32"/>
          <w:szCs w:val="32"/>
          <w:lang w:eastAsia="zh-TW"/>
        </w:rPr>
        <w:t>結</w:t>
      </w:r>
      <w:r w:rsidRPr="00BD3957">
        <w:rPr>
          <w:rFonts w:ascii="Times New Roman" w:eastAsia="標楷體" w:hAnsi="Times New Roman" w:cs="Times New Roman"/>
          <w:sz w:val="32"/>
          <w:szCs w:val="32"/>
          <w:lang w:eastAsia="zh-TW"/>
        </w:rPr>
        <w:tab/>
      </w:r>
      <w:r w:rsidRPr="00BD3957">
        <w:rPr>
          <w:rFonts w:ascii="Times New Roman" w:eastAsia="標楷體" w:hAnsi="Times New Roman" w:cs="Times New Roman"/>
          <w:sz w:val="32"/>
          <w:szCs w:val="32"/>
          <w:lang w:eastAsia="zh-TW"/>
        </w:rPr>
        <w:t>書</w:t>
      </w:r>
    </w:p>
    <w:p w14:paraId="2FC9E25F" w14:textId="494D68F2" w:rsidR="00EB78FD" w:rsidRPr="00BD3957" w:rsidRDefault="00EB78FD" w:rsidP="00EB78FD">
      <w:pPr>
        <w:tabs>
          <w:tab w:val="left" w:pos="4244"/>
        </w:tabs>
        <w:spacing w:line="422" w:lineRule="auto"/>
        <w:ind w:left="153" w:right="345"/>
        <w:jc w:val="both"/>
        <w:rPr>
          <w:rFonts w:ascii="Times New Roman" w:eastAsia="標楷體" w:hAnsi="Times New Roman" w:cs="Times New Roman"/>
          <w:sz w:val="32"/>
          <w:lang w:eastAsia="zh-TW"/>
        </w:rPr>
      </w:pPr>
      <w:r w:rsidRPr="00BD3957">
        <w:rPr>
          <w:rFonts w:ascii="Times New Roman" w:eastAsia="標楷體" w:hAnsi="Times New Roman" w:cs="Times New Roman"/>
          <w:spacing w:val="-2"/>
          <w:sz w:val="32"/>
          <w:lang w:eastAsia="zh-TW"/>
        </w:rPr>
        <w:t>立切結書人</w:t>
      </w:r>
      <w:r w:rsidRPr="00BD3957">
        <w:rPr>
          <w:rFonts w:ascii="Times New Roman" w:eastAsia="標楷體" w:hAnsi="Times New Roman" w:cs="Times New Roman"/>
          <w:sz w:val="32"/>
          <w:u w:val="thick"/>
          <w:lang w:eastAsia="zh-TW"/>
        </w:rPr>
        <w:tab/>
      </w:r>
      <w:r w:rsidRPr="00BD3957">
        <w:rPr>
          <w:rFonts w:ascii="Times New Roman" w:eastAsia="標楷體" w:hAnsi="Times New Roman" w:cs="Times New Roman"/>
          <w:sz w:val="32"/>
          <w:lang w:eastAsia="zh-TW"/>
        </w:rPr>
        <w:t>（申請人親簽）報名參加「新竹市</w:t>
      </w:r>
      <w:r w:rsidRPr="00BD3957">
        <w:rPr>
          <w:rFonts w:ascii="Times New Roman" w:eastAsia="標楷體" w:hAnsi="Times New Roman" w:cs="Times New Roman"/>
          <w:sz w:val="32"/>
          <w:lang w:eastAsia="zh-TW"/>
        </w:rPr>
        <w:t>114</w:t>
      </w:r>
      <w:r w:rsidRPr="00BD3957">
        <w:rPr>
          <w:rFonts w:ascii="Times New Roman" w:eastAsia="標楷體" w:hAnsi="Times New Roman" w:cs="Times New Roman"/>
          <w:sz w:val="32"/>
          <w:lang w:eastAsia="zh-TW"/>
        </w:rPr>
        <w:t>學年</w:t>
      </w:r>
      <w:r w:rsidRPr="00BD3957">
        <w:rPr>
          <w:rFonts w:ascii="Times New Roman" w:eastAsia="標楷體" w:hAnsi="Times New Roman" w:cs="Times New Roman"/>
          <w:spacing w:val="-2"/>
          <w:sz w:val="32"/>
          <w:lang w:eastAsia="zh-TW"/>
        </w:rPr>
        <w:t>度原住民族語教學支援教師</w:t>
      </w:r>
      <w:r w:rsidRPr="00BD3957">
        <w:rPr>
          <w:rFonts w:ascii="Times New Roman" w:eastAsia="標楷體" w:hAnsi="Times New Roman" w:cs="Times New Roman"/>
          <w:spacing w:val="-38"/>
          <w:sz w:val="32"/>
          <w:lang w:eastAsia="zh-TW"/>
        </w:rPr>
        <w:t xml:space="preserve"> </w:t>
      </w:r>
      <w:r w:rsidRPr="00BD3957">
        <w:rPr>
          <w:rFonts w:ascii="Times New Roman" w:eastAsia="標楷體" w:hAnsi="Times New Roman" w:cs="Times New Roman"/>
          <w:spacing w:val="-2"/>
          <w:sz w:val="32"/>
          <w:lang w:eastAsia="zh-TW"/>
        </w:rPr>
        <w:t>36</w:t>
      </w:r>
      <w:r w:rsidRPr="00BD3957">
        <w:rPr>
          <w:rFonts w:ascii="Times New Roman" w:eastAsia="標楷體" w:hAnsi="Times New Roman" w:cs="Times New Roman"/>
          <w:spacing w:val="-21"/>
          <w:sz w:val="32"/>
          <w:lang w:eastAsia="zh-TW"/>
        </w:rPr>
        <w:t xml:space="preserve"> </w:t>
      </w:r>
      <w:r w:rsidRPr="00BD3957">
        <w:rPr>
          <w:rFonts w:ascii="Times New Roman" w:eastAsia="標楷體" w:hAnsi="Times New Roman" w:cs="Times New Roman"/>
          <w:spacing w:val="-2"/>
          <w:sz w:val="32"/>
          <w:lang w:eastAsia="zh-TW"/>
        </w:rPr>
        <w:t>小時專業認證培訓</w:t>
      </w:r>
      <w:r w:rsidRPr="00BD3957">
        <w:rPr>
          <w:rFonts w:ascii="Times New Roman" w:eastAsia="標楷體" w:hAnsi="Times New Roman" w:cs="Times New Roman"/>
          <w:spacing w:val="-159"/>
          <w:sz w:val="32"/>
          <w:lang w:eastAsia="zh-TW"/>
        </w:rPr>
        <w:t>」</w:t>
      </w:r>
      <w:r w:rsidRPr="00BD3957">
        <w:rPr>
          <w:rFonts w:ascii="Times New Roman" w:eastAsia="標楷體" w:hAnsi="Times New Roman" w:cs="Times New Roman"/>
          <w:spacing w:val="-2"/>
          <w:sz w:val="32"/>
          <w:lang w:eastAsia="zh-TW"/>
        </w:rPr>
        <w:t>，已詳閱認證培訓作業內容，</w:t>
      </w:r>
      <w:proofErr w:type="gramStart"/>
      <w:r w:rsidRPr="00BD3957">
        <w:rPr>
          <w:rFonts w:ascii="Times New Roman" w:eastAsia="標楷體" w:hAnsi="Times New Roman" w:cs="Times New Roman"/>
          <w:spacing w:val="-2"/>
          <w:sz w:val="32"/>
          <w:lang w:eastAsia="zh-TW"/>
        </w:rPr>
        <w:t>茲切結</w:t>
      </w:r>
      <w:proofErr w:type="gramEnd"/>
      <w:r w:rsidRPr="00BD3957">
        <w:rPr>
          <w:rFonts w:ascii="Times New Roman" w:eastAsia="標楷體" w:hAnsi="Times New Roman" w:cs="Times New Roman"/>
          <w:spacing w:val="-2"/>
          <w:sz w:val="32"/>
          <w:lang w:eastAsia="zh-TW"/>
        </w:rPr>
        <w:t>下列事項：</w:t>
      </w:r>
    </w:p>
    <w:p w14:paraId="6EFE16B9" w14:textId="77777777" w:rsidR="00EB78FD" w:rsidRPr="00BD3957" w:rsidRDefault="00EB78FD" w:rsidP="00EB78FD">
      <w:pPr>
        <w:pStyle w:val="ae"/>
        <w:widowControl w:val="0"/>
        <w:numPr>
          <w:ilvl w:val="0"/>
          <w:numId w:val="24"/>
        </w:numPr>
        <w:tabs>
          <w:tab w:val="left" w:pos="862"/>
        </w:tabs>
        <w:autoSpaceDE w:val="0"/>
        <w:autoSpaceDN w:val="0"/>
        <w:spacing w:after="0" w:line="422" w:lineRule="auto"/>
        <w:ind w:right="316"/>
        <w:contextualSpacing w:val="0"/>
        <w:rPr>
          <w:rFonts w:ascii="Times New Roman" w:eastAsia="標楷體" w:hAnsi="Times New Roman" w:cs="Times New Roman"/>
          <w:sz w:val="32"/>
          <w:lang w:eastAsia="zh-TW"/>
        </w:rPr>
      </w:pPr>
      <w:r w:rsidRPr="00BD3957">
        <w:rPr>
          <w:rFonts w:ascii="Times New Roman" w:eastAsia="標楷體" w:hAnsi="Times New Roman" w:cs="Times New Roman"/>
          <w:spacing w:val="-2"/>
          <w:sz w:val="32"/>
          <w:lang w:eastAsia="zh-TW"/>
        </w:rPr>
        <w:t>所附證件正本與影印相符，如有不實本人願負相關法律責任並無異議放棄認證通過及應聘資格。</w:t>
      </w:r>
    </w:p>
    <w:p w14:paraId="24BAAA99" w14:textId="77777777" w:rsidR="00EB78FD" w:rsidRPr="00BD3957" w:rsidRDefault="00EB78FD" w:rsidP="00EB78FD">
      <w:pPr>
        <w:pStyle w:val="ae"/>
        <w:widowControl w:val="0"/>
        <w:numPr>
          <w:ilvl w:val="0"/>
          <w:numId w:val="24"/>
        </w:numPr>
        <w:tabs>
          <w:tab w:val="left" w:pos="862"/>
        </w:tabs>
        <w:autoSpaceDE w:val="0"/>
        <w:autoSpaceDN w:val="0"/>
        <w:spacing w:after="0" w:line="422" w:lineRule="auto"/>
        <w:ind w:right="316"/>
        <w:contextualSpacing w:val="0"/>
        <w:rPr>
          <w:rFonts w:ascii="Times New Roman" w:eastAsia="標楷體" w:hAnsi="Times New Roman" w:cs="Times New Roman"/>
          <w:sz w:val="32"/>
          <w:lang w:eastAsia="zh-TW"/>
        </w:rPr>
      </w:pPr>
      <w:r w:rsidRPr="00BD3957">
        <w:rPr>
          <w:rFonts w:ascii="Times New Roman" w:eastAsia="標楷體" w:hAnsi="Times New Roman" w:cs="Times New Roman"/>
          <w:spacing w:val="-2"/>
          <w:sz w:val="32"/>
          <w:lang w:eastAsia="zh-TW"/>
        </w:rPr>
        <w:t>如所附為外國學歷證件，經教育部國外學歷查證要點規定查證有不符或不予認定情事時，本人無條件放棄認證通過及應聘資格。</w:t>
      </w:r>
    </w:p>
    <w:p w14:paraId="50AE45FA" w14:textId="57D10F96" w:rsidR="00EB78FD" w:rsidRPr="00BD3957" w:rsidRDefault="00EB78FD" w:rsidP="00EB78FD">
      <w:pPr>
        <w:spacing w:line="407" w:lineRule="exact"/>
        <w:ind w:left="153"/>
        <w:rPr>
          <w:rFonts w:ascii="Times New Roman" w:eastAsia="標楷體" w:hAnsi="Times New Roman" w:cs="Times New Roman"/>
          <w:sz w:val="32"/>
          <w:lang w:eastAsia="zh-TW"/>
        </w:rPr>
      </w:pPr>
      <w:r w:rsidRPr="00BD3957">
        <w:rPr>
          <w:rFonts w:ascii="Times New Roman" w:eastAsia="標楷體" w:hAnsi="Times New Roman" w:cs="Times New Roman"/>
          <w:spacing w:val="-8"/>
          <w:sz w:val="32"/>
          <w:lang w:eastAsia="zh-TW"/>
        </w:rPr>
        <w:t>此致</w:t>
      </w:r>
    </w:p>
    <w:p w14:paraId="48BF6E52" w14:textId="77777777" w:rsidR="00EB78FD" w:rsidRPr="00BD3957" w:rsidRDefault="00EB78FD" w:rsidP="00EB78FD">
      <w:pPr>
        <w:ind w:left="153"/>
        <w:rPr>
          <w:rFonts w:ascii="Times New Roman" w:eastAsia="標楷體" w:hAnsi="Times New Roman" w:cs="Times New Roman"/>
          <w:sz w:val="32"/>
          <w:lang w:eastAsia="zh-TW"/>
        </w:rPr>
      </w:pPr>
      <w:r w:rsidRPr="00BD3957">
        <w:rPr>
          <w:rFonts w:ascii="Times New Roman" w:eastAsia="標楷體" w:hAnsi="Times New Roman" w:cs="Times New Roman"/>
          <w:spacing w:val="-5"/>
          <w:sz w:val="32"/>
          <w:lang w:eastAsia="zh-TW"/>
        </w:rPr>
        <w:t>新竹市政府教育處</w:t>
      </w:r>
    </w:p>
    <w:p w14:paraId="5DE21E51" w14:textId="77777777" w:rsidR="00EB78FD" w:rsidRPr="00BD3957" w:rsidRDefault="00EB78FD" w:rsidP="00EB78FD">
      <w:pPr>
        <w:tabs>
          <w:tab w:val="left" w:pos="7549"/>
        </w:tabs>
        <w:ind w:left="2266"/>
        <w:rPr>
          <w:rFonts w:ascii="Times New Roman" w:eastAsia="標楷體" w:hAnsi="Times New Roman" w:cs="Times New Roman"/>
          <w:sz w:val="32"/>
          <w:lang w:eastAsia="zh-TW"/>
        </w:rPr>
      </w:pPr>
      <w:r w:rsidRPr="00BD3957">
        <w:rPr>
          <w:rFonts w:ascii="Times New Roman" w:eastAsia="標楷體" w:hAnsi="Times New Roman" w:cs="Times New Roman"/>
          <w:spacing w:val="-4"/>
          <w:sz w:val="32"/>
          <w:lang w:eastAsia="zh-TW"/>
        </w:rPr>
        <w:t>立切結書人</w:t>
      </w:r>
      <w:r w:rsidRPr="00BD3957">
        <w:rPr>
          <w:rFonts w:ascii="Times New Roman" w:eastAsia="標楷體" w:hAnsi="Times New Roman" w:cs="Times New Roman"/>
          <w:spacing w:val="-10"/>
          <w:sz w:val="32"/>
          <w:lang w:eastAsia="zh-TW"/>
        </w:rPr>
        <w:t>：</w:t>
      </w:r>
      <w:r w:rsidRPr="00BD3957">
        <w:rPr>
          <w:rFonts w:ascii="Times New Roman" w:eastAsia="標楷體" w:hAnsi="Times New Roman" w:cs="Times New Roman"/>
          <w:sz w:val="32"/>
          <w:lang w:eastAsia="zh-TW"/>
        </w:rPr>
        <w:tab/>
      </w:r>
      <w:r w:rsidRPr="00BD3957">
        <w:rPr>
          <w:rFonts w:ascii="Times New Roman" w:eastAsia="標楷體" w:hAnsi="Times New Roman" w:cs="Times New Roman"/>
          <w:spacing w:val="-4"/>
          <w:sz w:val="32"/>
          <w:lang w:eastAsia="zh-TW"/>
        </w:rPr>
        <w:t>(</w:t>
      </w:r>
      <w:proofErr w:type="gramStart"/>
      <w:r w:rsidRPr="00BD3957">
        <w:rPr>
          <w:rFonts w:ascii="Times New Roman" w:eastAsia="標楷體" w:hAnsi="Times New Roman" w:cs="Times New Roman"/>
          <w:spacing w:val="-4"/>
          <w:sz w:val="32"/>
          <w:lang w:eastAsia="zh-TW"/>
        </w:rPr>
        <w:t>親簽</w:t>
      </w:r>
      <w:proofErr w:type="gramEnd"/>
      <w:r w:rsidRPr="00BD3957">
        <w:rPr>
          <w:rFonts w:ascii="Times New Roman" w:eastAsia="標楷體" w:hAnsi="Times New Roman" w:cs="Times New Roman"/>
          <w:spacing w:val="-10"/>
          <w:sz w:val="32"/>
          <w:lang w:eastAsia="zh-TW"/>
        </w:rPr>
        <w:t>)</w:t>
      </w:r>
    </w:p>
    <w:p w14:paraId="1E26DD8C" w14:textId="77777777" w:rsidR="00EB78FD" w:rsidRPr="00BD3957" w:rsidRDefault="00EB78FD" w:rsidP="00F44697">
      <w:pPr>
        <w:tabs>
          <w:tab w:val="left" w:pos="7549"/>
        </w:tabs>
        <w:ind w:left="2266"/>
        <w:rPr>
          <w:rFonts w:ascii="Times New Roman" w:eastAsia="標楷體" w:hAnsi="Times New Roman" w:cs="Times New Roman"/>
          <w:spacing w:val="-4"/>
          <w:sz w:val="32"/>
          <w:lang w:eastAsia="zh-TW"/>
        </w:rPr>
      </w:pPr>
      <w:r w:rsidRPr="00BD3957">
        <w:rPr>
          <w:rFonts w:ascii="Times New Roman" w:eastAsia="標楷體" w:hAnsi="Times New Roman" w:cs="Times New Roman"/>
          <w:spacing w:val="-4"/>
          <w:sz w:val="32"/>
          <w:lang w:eastAsia="zh-TW"/>
        </w:rPr>
        <w:t>身份證統一編號：</w:t>
      </w:r>
    </w:p>
    <w:p w14:paraId="46B1F5C6" w14:textId="01867443" w:rsidR="00EB78FD" w:rsidRPr="00BD3957" w:rsidRDefault="00EB78FD" w:rsidP="00F44697">
      <w:pPr>
        <w:tabs>
          <w:tab w:val="left" w:pos="7549"/>
        </w:tabs>
        <w:ind w:left="2266"/>
        <w:rPr>
          <w:rFonts w:ascii="Times New Roman" w:eastAsia="標楷體" w:hAnsi="Times New Roman" w:cs="Times New Roman"/>
          <w:spacing w:val="-4"/>
          <w:sz w:val="32"/>
          <w:lang w:eastAsia="zh-TW"/>
        </w:rPr>
      </w:pPr>
      <w:r w:rsidRPr="00BD3957">
        <w:rPr>
          <w:rFonts w:ascii="Times New Roman" w:eastAsia="標楷體" w:hAnsi="Times New Roman" w:cs="Times New Roman"/>
          <w:spacing w:val="-4"/>
          <w:sz w:val="32"/>
          <w:lang w:eastAsia="zh-TW"/>
        </w:rPr>
        <w:t>電話：</w:t>
      </w:r>
    </w:p>
    <w:p w14:paraId="342E796F" w14:textId="77777777" w:rsidR="00EB78FD" w:rsidRPr="00BD3957" w:rsidRDefault="00EB78FD" w:rsidP="00F44697">
      <w:pPr>
        <w:tabs>
          <w:tab w:val="left" w:pos="7549"/>
        </w:tabs>
        <w:ind w:left="2266"/>
        <w:rPr>
          <w:rFonts w:ascii="Times New Roman" w:eastAsia="標楷體" w:hAnsi="Times New Roman" w:cs="Times New Roman"/>
          <w:spacing w:val="-4"/>
          <w:sz w:val="32"/>
          <w:lang w:eastAsia="zh-TW"/>
        </w:rPr>
      </w:pPr>
      <w:r w:rsidRPr="00BD3957">
        <w:rPr>
          <w:rFonts w:ascii="Times New Roman" w:eastAsia="標楷體" w:hAnsi="Times New Roman" w:cs="Times New Roman"/>
          <w:spacing w:val="-4"/>
          <w:sz w:val="32"/>
          <w:lang w:eastAsia="zh-TW"/>
        </w:rPr>
        <w:t>地址：</w:t>
      </w:r>
    </w:p>
    <w:p w14:paraId="2F23CBA6" w14:textId="64A1F63A" w:rsidR="00251405" w:rsidRPr="00BD3957" w:rsidRDefault="00EB78FD" w:rsidP="00F44697">
      <w:pPr>
        <w:tabs>
          <w:tab w:val="left" w:pos="2885"/>
          <w:tab w:val="left" w:pos="4006"/>
          <w:tab w:val="left" w:pos="5604"/>
          <w:tab w:val="left" w:pos="7203"/>
        </w:tabs>
        <w:ind w:left="2"/>
        <w:jc w:val="center"/>
        <w:rPr>
          <w:rFonts w:ascii="Times New Roman" w:eastAsia="標楷體" w:hAnsi="Times New Roman" w:cs="Times New Roman"/>
          <w:sz w:val="32"/>
          <w:lang w:eastAsia="zh-TW"/>
        </w:rPr>
      </w:pPr>
      <w:r w:rsidRPr="00BD3957">
        <w:rPr>
          <w:rFonts w:ascii="Times New Roman" w:eastAsia="標楷體" w:hAnsi="Times New Roman" w:cs="Times New Roman"/>
          <w:sz w:val="32"/>
          <w:lang w:eastAsia="zh-TW"/>
        </w:rPr>
        <w:t>中</w:t>
      </w:r>
      <w:r w:rsidRPr="00BD3957">
        <w:rPr>
          <w:rFonts w:ascii="Times New Roman" w:eastAsia="標楷體" w:hAnsi="Times New Roman" w:cs="Times New Roman"/>
          <w:spacing w:val="77"/>
          <w:w w:val="150"/>
          <w:sz w:val="32"/>
          <w:lang w:eastAsia="zh-TW"/>
        </w:rPr>
        <w:t xml:space="preserve"> </w:t>
      </w:r>
      <w:r w:rsidRPr="00BD3957">
        <w:rPr>
          <w:rFonts w:ascii="Times New Roman" w:eastAsia="標楷體" w:hAnsi="Times New Roman" w:cs="Times New Roman"/>
          <w:sz w:val="32"/>
          <w:lang w:eastAsia="zh-TW"/>
        </w:rPr>
        <w:t>華</w:t>
      </w:r>
      <w:r w:rsidRPr="00BD3957">
        <w:rPr>
          <w:rFonts w:ascii="Times New Roman" w:eastAsia="標楷體" w:hAnsi="Times New Roman" w:cs="Times New Roman"/>
          <w:spacing w:val="78"/>
          <w:w w:val="150"/>
          <w:sz w:val="32"/>
          <w:lang w:eastAsia="zh-TW"/>
        </w:rPr>
        <w:t xml:space="preserve"> </w:t>
      </w:r>
      <w:r w:rsidRPr="00BD3957">
        <w:rPr>
          <w:rFonts w:ascii="Times New Roman" w:eastAsia="標楷體" w:hAnsi="Times New Roman" w:cs="Times New Roman"/>
          <w:sz w:val="32"/>
          <w:lang w:eastAsia="zh-TW"/>
        </w:rPr>
        <w:t>民</w:t>
      </w:r>
      <w:r w:rsidRPr="00BD3957">
        <w:rPr>
          <w:rFonts w:ascii="Times New Roman" w:eastAsia="標楷體" w:hAnsi="Times New Roman" w:cs="Times New Roman"/>
          <w:spacing w:val="79"/>
          <w:w w:val="150"/>
          <w:sz w:val="32"/>
          <w:lang w:eastAsia="zh-TW"/>
        </w:rPr>
        <w:t xml:space="preserve"> </w:t>
      </w:r>
      <w:r w:rsidRPr="00BD3957">
        <w:rPr>
          <w:rFonts w:ascii="Times New Roman" w:eastAsia="標楷體" w:hAnsi="Times New Roman" w:cs="Times New Roman"/>
          <w:spacing w:val="-10"/>
          <w:sz w:val="32"/>
          <w:lang w:eastAsia="zh-TW"/>
        </w:rPr>
        <w:t>國</w:t>
      </w:r>
      <w:r w:rsidRPr="00BD3957">
        <w:rPr>
          <w:rFonts w:ascii="Times New Roman" w:eastAsia="標楷體" w:hAnsi="Times New Roman" w:cs="Times New Roman"/>
          <w:sz w:val="32"/>
          <w:lang w:eastAsia="zh-TW"/>
        </w:rPr>
        <w:tab/>
      </w:r>
      <w:r w:rsidRPr="00BD3957">
        <w:rPr>
          <w:rFonts w:ascii="Times New Roman" w:eastAsia="標楷體" w:hAnsi="Times New Roman" w:cs="Times New Roman"/>
          <w:spacing w:val="-5"/>
          <w:sz w:val="32"/>
          <w:lang w:eastAsia="zh-TW"/>
        </w:rPr>
        <w:t>115</w:t>
      </w:r>
      <w:r w:rsidRPr="00BD3957">
        <w:rPr>
          <w:rFonts w:ascii="Times New Roman" w:eastAsia="標楷體" w:hAnsi="Times New Roman" w:cs="Times New Roman"/>
          <w:sz w:val="32"/>
          <w:lang w:eastAsia="zh-TW"/>
        </w:rPr>
        <w:tab/>
      </w:r>
      <w:r w:rsidRPr="00BD3957">
        <w:rPr>
          <w:rFonts w:ascii="Times New Roman" w:eastAsia="標楷體" w:hAnsi="Times New Roman" w:cs="Times New Roman"/>
          <w:spacing w:val="-10"/>
          <w:sz w:val="32"/>
          <w:lang w:eastAsia="zh-TW"/>
        </w:rPr>
        <w:t>年</w:t>
      </w:r>
      <w:r w:rsidRPr="00BD3957">
        <w:rPr>
          <w:rFonts w:ascii="Times New Roman" w:eastAsia="標楷體" w:hAnsi="Times New Roman" w:cs="Times New Roman"/>
          <w:sz w:val="32"/>
          <w:lang w:eastAsia="zh-TW"/>
        </w:rPr>
        <w:tab/>
      </w:r>
      <w:r w:rsidRPr="00BD3957">
        <w:rPr>
          <w:rFonts w:ascii="Times New Roman" w:eastAsia="標楷體" w:hAnsi="Times New Roman" w:cs="Times New Roman"/>
          <w:spacing w:val="-10"/>
          <w:sz w:val="32"/>
          <w:lang w:eastAsia="zh-TW"/>
        </w:rPr>
        <w:t>月</w:t>
      </w:r>
      <w:r w:rsidRPr="00BD3957">
        <w:rPr>
          <w:rFonts w:ascii="Times New Roman" w:eastAsia="標楷體" w:hAnsi="Times New Roman" w:cs="Times New Roman"/>
          <w:sz w:val="32"/>
          <w:lang w:eastAsia="zh-TW"/>
        </w:rPr>
        <w:tab/>
      </w:r>
    </w:p>
    <w:p w14:paraId="34700618" w14:textId="77777777" w:rsidR="00251405" w:rsidRPr="00BD3957" w:rsidRDefault="00251405">
      <w:pPr>
        <w:rPr>
          <w:rFonts w:ascii="Times New Roman" w:eastAsia="標楷體" w:hAnsi="Times New Roman" w:cs="Times New Roman"/>
          <w:sz w:val="32"/>
          <w:lang w:eastAsia="zh-TW"/>
        </w:rPr>
      </w:pPr>
      <w:r w:rsidRPr="00BD3957">
        <w:rPr>
          <w:rFonts w:ascii="Times New Roman" w:eastAsia="標楷體" w:hAnsi="Times New Roman" w:cs="Times New Roman"/>
          <w:sz w:val="32"/>
          <w:lang w:eastAsia="zh-TW"/>
        </w:rPr>
        <w:br w:type="page"/>
      </w:r>
    </w:p>
    <w:sectPr w:rsidR="00251405" w:rsidRPr="00BD39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852DB6"/>
    <w:multiLevelType w:val="hybridMultilevel"/>
    <w:tmpl w:val="5C385EE6"/>
    <w:lvl w:ilvl="0" w:tplc="04090015">
      <w:start w:val="1"/>
      <w:numFmt w:val="taiwaneseCountingThousand"/>
      <w:lvlText w:val="%1、"/>
      <w:lvlJc w:val="left"/>
      <w:pPr>
        <w:ind w:left="18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9216C34"/>
    <w:multiLevelType w:val="hybridMultilevel"/>
    <w:tmpl w:val="98429EA6"/>
    <w:lvl w:ilvl="0" w:tplc="96F6C7BA">
      <w:start w:val="1"/>
      <w:numFmt w:val="decimal"/>
      <w:lvlText w:val="%1.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1" w15:restartNumberingAfterBreak="0">
    <w:nsid w:val="13BB2CBB"/>
    <w:multiLevelType w:val="hybridMultilevel"/>
    <w:tmpl w:val="87C290F2"/>
    <w:lvl w:ilvl="0" w:tplc="60921576">
      <w:start w:val="1"/>
      <w:numFmt w:val="taiwaneseCountingThousand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1AAD131A"/>
    <w:multiLevelType w:val="hybridMultilevel"/>
    <w:tmpl w:val="5C385EE6"/>
    <w:lvl w:ilvl="0" w:tplc="04090015">
      <w:start w:val="1"/>
      <w:numFmt w:val="taiwaneseCountingThousand"/>
      <w:lvlText w:val="%1、"/>
      <w:lvlJc w:val="left"/>
      <w:pPr>
        <w:ind w:left="18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9B01AD"/>
    <w:multiLevelType w:val="hybridMultilevel"/>
    <w:tmpl w:val="142AF5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14B7EF3"/>
    <w:multiLevelType w:val="hybridMultilevel"/>
    <w:tmpl w:val="78CCC0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B6468B"/>
    <w:multiLevelType w:val="hybridMultilevel"/>
    <w:tmpl w:val="D02A64A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173340"/>
    <w:multiLevelType w:val="hybridMultilevel"/>
    <w:tmpl w:val="5C385EE6"/>
    <w:lvl w:ilvl="0" w:tplc="04090015">
      <w:start w:val="1"/>
      <w:numFmt w:val="taiwaneseCountingThousand"/>
      <w:lvlText w:val="%1、"/>
      <w:lvlJc w:val="left"/>
      <w:pPr>
        <w:ind w:left="18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636B70"/>
    <w:multiLevelType w:val="hybridMultilevel"/>
    <w:tmpl w:val="5C385EE6"/>
    <w:lvl w:ilvl="0" w:tplc="04090015">
      <w:start w:val="1"/>
      <w:numFmt w:val="taiwaneseCountingThousand"/>
      <w:lvlText w:val="%1、"/>
      <w:lvlJc w:val="left"/>
      <w:pPr>
        <w:ind w:left="18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AE47CA"/>
    <w:multiLevelType w:val="hybridMultilevel"/>
    <w:tmpl w:val="C122CF76"/>
    <w:lvl w:ilvl="0" w:tplc="6092157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 w15:restartNumberingAfterBreak="0">
    <w:nsid w:val="42F4503A"/>
    <w:multiLevelType w:val="hybridMultilevel"/>
    <w:tmpl w:val="FDE257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E86708"/>
    <w:multiLevelType w:val="hybridMultilevel"/>
    <w:tmpl w:val="EB78E97A"/>
    <w:lvl w:ilvl="0" w:tplc="8B54A6EC">
      <w:start w:val="1"/>
      <w:numFmt w:val="decimal"/>
      <w:lvlText w:val="%1."/>
      <w:lvlJc w:val="left"/>
      <w:pPr>
        <w:ind w:left="578" w:hanging="48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0DACD16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2" w:tplc="53AC6F82">
      <w:numFmt w:val="bullet"/>
      <w:lvlText w:val="•"/>
      <w:lvlJc w:val="left"/>
      <w:pPr>
        <w:ind w:left="2545" w:hanging="481"/>
      </w:pPr>
      <w:rPr>
        <w:rFonts w:hint="default"/>
        <w:lang w:val="en-US" w:eastAsia="zh-TW" w:bidi="ar-SA"/>
      </w:rPr>
    </w:lvl>
    <w:lvl w:ilvl="3" w:tplc="26782F70">
      <w:numFmt w:val="bullet"/>
      <w:lvlText w:val="•"/>
      <w:lvlJc w:val="left"/>
      <w:pPr>
        <w:ind w:left="3527" w:hanging="481"/>
      </w:pPr>
      <w:rPr>
        <w:rFonts w:hint="default"/>
        <w:lang w:val="en-US" w:eastAsia="zh-TW" w:bidi="ar-SA"/>
      </w:rPr>
    </w:lvl>
    <w:lvl w:ilvl="4" w:tplc="3D149E2A">
      <w:numFmt w:val="bullet"/>
      <w:lvlText w:val="•"/>
      <w:lvlJc w:val="left"/>
      <w:pPr>
        <w:ind w:left="4510" w:hanging="481"/>
      </w:pPr>
      <w:rPr>
        <w:rFonts w:hint="default"/>
        <w:lang w:val="en-US" w:eastAsia="zh-TW" w:bidi="ar-SA"/>
      </w:rPr>
    </w:lvl>
    <w:lvl w:ilvl="5" w:tplc="25B4B256">
      <w:numFmt w:val="bullet"/>
      <w:lvlText w:val="•"/>
      <w:lvlJc w:val="left"/>
      <w:pPr>
        <w:ind w:left="5492" w:hanging="481"/>
      </w:pPr>
      <w:rPr>
        <w:rFonts w:hint="default"/>
        <w:lang w:val="en-US" w:eastAsia="zh-TW" w:bidi="ar-SA"/>
      </w:rPr>
    </w:lvl>
    <w:lvl w:ilvl="6" w:tplc="07EADD62">
      <w:numFmt w:val="bullet"/>
      <w:lvlText w:val="•"/>
      <w:lvlJc w:val="left"/>
      <w:pPr>
        <w:ind w:left="6475" w:hanging="481"/>
      </w:pPr>
      <w:rPr>
        <w:rFonts w:hint="default"/>
        <w:lang w:val="en-US" w:eastAsia="zh-TW" w:bidi="ar-SA"/>
      </w:rPr>
    </w:lvl>
    <w:lvl w:ilvl="7" w:tplc="88B62F28">
      <w:numFmt w:val="bullet"/>
      <w:lvlText w:val="•"/>
      <w:lvlJc w:val="left"/>
      <w:pPr>
        <w:ind w:left="7457" w:hanging="481"/>
      </w:pPr>
      <w:rPr>
        <w:rFonts w:hint="default"/>
        <w:lang w:val="en-US" w:eastAsia="zh-TW" w:bidi="ar-SA"/>
      </w:rPr>
    </w:lvl>
    <w:lvl w:ilvl="8" w:tplc="634CC9BC">
      <w:numFmt w:val="bullet"/>
      <w:lvlText w:val="•"/>
      <w:lvlJc w:val="left"/>
      <w:pPr>
        <w:ind w:left="8440" w:hanging="481"/>
      </w:pPr>
      <w:rPr>
        <w:rFonts w:hint="default"/>
        <w:lang w:val="en-US" w:eastAsia="zh-TW" w:bidi="ar-SA"/>
      </w:rPr>
    </w:lvl>
  </w:abstractNum>
  <w:abstractNum w:abstractNumId="21" w15:restartNumberingAfterBreak="0">
    <w:nsid w:val="56B658E1"/>
    <w:multiLevelType w:val="hybridMultilevel"/>
    <w:tmpl w:val="08C263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7B8541D"/>
    <w:multiLevelType w:val="hybridMultilevel"/>
    <w:tmpl w:val="5C385EE6"/>
    <w:lvl w:ilvl="0" w:tplc="04090015">
      <w:start w:val="1"/>
      <w:numFmt w:val="taiwaneseCountingThousand"/>
      <w:lvlText w:val="%1、"/>
      <w:lvlJc w:val="left"/>
      <w:pPr>
        <w:ind w:left="18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975EF9"/>
    <w:multiLevelType w:val="hybridMultilevel"/>
    <w:tmpl w:val="5C385EE6"/>
    <w:lvl w:ilvl="0" w:tplc="04090015">
      <w:start w:val="1"/>
      <w:numFmt w:val="taiwaneseCountingThousand"/>
      <w:lvlText w:val="%1、"/>
      <w:lvlJc w:val="left"/>
      <w:pPr>
        <w:ind w:left="18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4C5E83"/>
    <w:multiLevelType w:val="hybridMultilevel"/>
    <w:tmpl w:val="5C385EE6"/>
    <w:lvl w:ilvl="0" w:tplc="04090015">
      <w:start w:val="1"/>
      <w:numFmt w:val="taiwaneseCountingThousand"/>
      <w:lvlText w:val="%1、"/>
      <w:lvlJc w:val="left"/>
      <w:pPr>
        <w:ind w:left="18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1226D5D"/>
    <w:multiLevelType w:val="hybridMultilevel"/>
    <w:tmpl w:val="33A8F9F2"/>
    <w:lvl w:ilvl="0" w:tplc="74A42C62">
      <w:start w:val="1"/>
      <w:numFmt w:val="chineseCountingThousand"/>
      <w:lvlText w:val="%1、"/>
      <w:lvlJc w:val="left"/>
      <w:pPr>
        <w:ind w:left="862" w:hanging="709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 w:tplc="E3442A34">
      <w:numFmt w:val="bullet"/>
      <w:lvlText w:val="•"/>
      <w:lvlJc w:val="left"/>
      <w:pPr>
        <w:ind w:left="1851" w:hanging="709"/>
      </w:pPr>
      <w:rPr>
        <w:rFonts w:hint="default"/>
        <w:lang w:val="en-US" w:eastAsia="zh-TW" w:bidi="ar-SA"/>
      </w:rPr>
    </w:lvl>
    <w:lvl w:ilvl="2" w:tplc="9640A9DC">
      <w:numFmt w:val="bullet"/>
      <w:lvlText w:val="•"/>
      <w:lvlJc w:val="left"/>
      <w:pPr>
        <w:ind w:left="2842" w:hanging="709"/>
      </w:pPr>
      <w:rPr>
        <w:rFonts w:hint="default"/>
        <w:lang w:val="en-US" w:eastAsia="zh-TW" w:bidi="ar-SA"/>
      </w:rPr>
    </w:lvl>
    <w:lvl w:ilvl="3" w:tplc="E3EECEA6">
      <w:numFmt w:val="bullet"/>
      <w:lvlText w:val="•"/>
      <w:lvlJc w:val="left"/>
      <w:pPr>
        <w:ind w:left="3834" w:hanging="709"/>
      </w:pPr>
      <w:rPr>
        <w:rFonts w:hint="default"/>
        <w:lang w:val="en-US" w:eastAsia="zh-TW" w:bidi="ar-SA"/>
      </w:rPr>
    </w:lvl>
    <w:lvl w:ilvl="4" w:tplc="74AEBFD4">
      <w:numFmt w:val="bullet"/>
      <w:lvlText w:val="•"/>
      <w:lvlJc w:val="left"/>
      <w:pPr>
        <w:ind w:left="4825" w:hanging="709"/>
      </w:pPr>
      <w:rPr>
        <w:rFonts w:hint="default"/>
        <w:lang w:val="en-US" w:eastAsia="zh-TW" w:bidi="ar-SA"/>
      </w:rPr>
    </w:lvl>
    <w:lvl w:ilvl="5" w:tplc="BBBA5E64">
      <w:numFmt w:val="bullet"/>
      <w:lvlText w:val="•"/>
      <w:lvlJc w:val="left"/>
      <w:pPr>
        <w:ind w:left="5817" w:hanging="709"/>
      </w:pPr>
      <w:rPr>
        <w:rFonts w:hint="default"/>
        <w:lang w:val="en-US" w:eastAsia="zh-TW" w:bidi="ar-SA"/>
      </w:rPr>
    </w:lvl>
    <w:lvl w:ilvl="6" w:tplc="7C6232D2">
      <w:numFmt w:val="bullet"/>
      <w:lvlText w:val="•"/>
      <w:lvlJc w:val="left"/>
      <w:pPr>
        <w:ind w:left="6808" w:hanging="709"/>
      </w:pPr>
      <w:rPr>
        <w:rFonts w:hint="default"/>
        <w:lang w:val="en-US" w:eastAsia="zh-TW" w:bidi="ar-SA"/>
      </w:rPr>
    </w:lvl>
    <w:lvl w:ilvl="7" w:tplc="07C446C0">
      <w:numFmt w:val="bullet"/>
      <w:lvlText w:val="•"/>
      <w:lvlJc w:val="left"/>
      <w:pPr>
        <w:ind w:left="7800" w:hanging="709"/>
      </w:pPr>
      <w:rPr>
        <w:rFonts w:hint="default"/>
        <w:lang w:val="en-US" w:eastAsia="zh-TW" w:bidi="ar-SA"/>
      </w:rPr>
    </w:lvl>
    <w:lvl w:ilvl="8" w:tplc="94FE4EFC">
      <w:numFmt w:val="bullet"/>
      <w:lvlText w:val="•"/>
      <w:lvlJc w:val="left"/>
      <w:pPr>
        <w:ind w:left="8791" w:hanging="709"/>
      </w:pPr>
      <w:rPr>
        <w:rFonts w:hint="default"/>
        <w:lang w:val="en-US" w:eastAsia="zh-TW" w:bidi="ar-SA"/>
      </w:rPr>
    </w:lvl>
  </w:abstractNum>
  <w:abstractNum w:abstractNumId="26" w15:restartNumberingAfterBreak="0">
    <w:nsid w:val="7C397108"/>
    <w:multiLevelType w:val="hybridMultilevel"/>
    <w:tmpl w:val="B12EBC1C"/>
    <w:lvl w:ilvl="0" w:tplc="59B8830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54205129">
    <w:abstractNumId w:val="8"/>
  </w:num>
  <w:num w:numId="2" w16cid:durableId="1087993037">
    <w:abstractNumId w:val="6"/>
  </w:num>
  <w:num w:numId="3" w16cid:durableId="2010597265">
    <w:abstractNumId w:val="5"/>
  </w:num>
  <w:num w:numId="4" w16cid:durableId="2058432410">
    <w:abstractNumId w:val="4"/>
  </w:num>
  <w:num w:numId="5" w16cid:durableId="565799784">
    <w:abstractNumId w:val="7"/>
  </w:num>
  <w:num w:numId="6" w16cid:durableId="1479178865">
    <w:abstractNumId w:val="3"/>
  </w:num>
  <w:num w:numId="7" w16cid:durableId="846360254">
    <w:abstractNumId w:val="2"/>
  </w:num>
  <w:num w:numId="8" w16cid:durableId="2017606503">
    <w:abstractNumId w:val="1"/>
  </w:num>
  <w:num w:numId="9" w16cid:durableId="1393962333">
    <w:abstractNumId w:val="0"/>
  </w:num>
  <w:num w:numId="10" w16cid:durableId="1204908100">
    <w:abstractNumId w:val="19"/>
  </w:num>
  <w:num w:numId="11" w16cid:durableId="1104303139">
    <w:abstractNumId w:val="23"/>
  </w:num>
  <w:num w:numId="12" w16cid:durableId="1536042670">
    <w:abstractNumId w:val="14"/>
  </w:num>
  <w:num w:numId="13" w16cid:durableId="1345791037">
    <w:abstractNumId w:val="26"/>
  </w:num>
  <w:num w:numId="14" w16cid:durableId="650525841">
    <w:abstractNumId w:val="15"/>
  </w:num>
  <w:num w:numId="15" w16cid:durableId="1962420579">
    <w:abstractNumId w:val="24"/>
  </w:num>
  <w:num w:numId="16" w16cid:durableId="305821528">
    <w:abstractNumId w:val="12"/>
  </w:num>
  <w:num w:numId="17" w16cid:durableId="488132642">
    <w:abstractNumId w:val="9"/>
  </w:num>
  <w:num w:numId="18" w16cid:durableId="33042589">
    <w:abstractNumId w:val="16"/>
  </w:num>
  <w:num w:numId="19" w16cid:durableId="1127623310">
    <w:abstractNumId w:val="17"/>
  </w:num>
  <w:num w:numId="20" w16cid:durableId="1963918151">
    <w:abstractNumId w:val="22"/>
  </w:num>
  <w:num w:numId="21" w16cid:durableId="36510718">
    <w:abstractNumId w:val="18"/>
  </w:num>
  <w:num w:numId="22" w16cid:durableId="1837303806">
    <w:abstractNumId w:val="11"/>
  </w:num>
  <w:num w:numId="23" w16cid:durableId="1932543444">
    <w:abstractNumId w:val="10"/>
  </w:num>
  <w:num w:numId="24" w16cid:durableId="1052271411">
    <w:abstractNumId w:val="25"/>
  </w:num>
  <w:num w:numId="25" w16cid:durableId="1308630694">
    <w:abstractNumId w:val="20"/>
  </w:num>
  <w:num w:numId="26" w16cid:durableId="1579559568">
    <w:abstractNumId w:val="21"/>
  </w:num>
  <w:num w:numId="27" w16cid:durableId="18560712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A0D"/>
    <w:rsid w:val="0006063C"/>
    <w:rsid w:val="0007495D"/>
    <w:rsid w:val="0009614A"/>
    <w:rsid w:val="000F1ECA"/>
    <w:rsid w:val="0014026C"/>
    <w:rsid w:val="001423F7"/>
    <w:rsid w:val="0015074B"/>
    <w:rsid w:val="00220037"/>
    <w:rsid w:val="0023303B"/>
    <w:rsid w:val="00251405"/>
    <w:rsid w:val="00261C14"/>
    <w:rsid w:val="0029639D"/>
    <w:rsid w:val="002A36D8"/>
    <w:rsid w:val="00314B00"/>
    <w:rsid w:val="00326F90"/>
    <w:rsid w:val="003644F2"/>
    <w:rsid w:val="003B0B08"/>
    <w:rsid w:val="00465303"/>
    <w:rsid w:val="00545802"/>
    <w:rsid w:val="00576500"/>
    <w:rsid w:val="005A5869"/>
    <w:rsid w:val="0064090E"/>
    <w:rsid w:val="00682AC6"/>
    <w:rsid w:val="006914CC"/>
    <w:rsid w:val="006A3F9A"/>
    <w:rsid w:val="00822F74"/>
    <w:rsid w:val="00823FC2"/>
    <w:rsid w:val="008312D9"/>
    <w:rsid w:val="008962E8"/>
    <w:rsid w:val="008C58B0"/>
    <w:rsid w:val="008E6585"/>
    <w:rsid w:val="009A3E47"/>
    <w:rsid w:val="009F4F3B"/>
    <w:rsid w:val="00A4681B"/>
    <w:rsid w:val="00AA1D8D"/>
    <w:rsid w:val="00B47730"/>
    <w:rsid w:val="00B61694"/>
    <w:rsid w:val="00BD3957"/>
    <w:rsid w:val="00BE6464"/>
    <w:rsid w:val="00CA59F6"/>
    <w:rsid w:val="00CB0664"/>
    <w:rsid w:val="00D51B33"/>
    <w:rsid w:val="00D87662"/>
    <w:rsid w:val="00DB5891"/>
    <w:rsid w:val="00E47D51"/>
    <w:rsid w:val="00E51281"/>
    <w:rsid w:val="00E52EB3"/>
    <w:rsid w:val="00E96C38"/>
    <w:rsid w:val="00EB78FD"/>
    <w:rsid w:val="00EC3EA2"/>
    <w:rsid w:val="00EC4D39"/>
    <w:rsid w:val="00F44697"/>
    <w:rsid w:val="00FA51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C04187"/>
  <w14:defaultImageDpi w14:val="300"/>
  <w15:docId w15:val="{203FD7FF-A7FB-4251-BAC5-AD5DD9A1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微軟正黑體" w:hAnsi="微軟正黑體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aliases w:val="12 20,標1,(1)(1)(1)(1)(1)(1)(1)(1),網推會說明清單,附錄1,1.2.3.,壹_二階"/>
    <w:basedOn w:val="a1"/>
    <w:link w:val="af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本文 字元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巨集文字 字元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af6">
    <w:name w:val="Quote"/>
    <w:basedOn w:val="a1"/>
    <w:next w:val="a1"/>
    <w:link w:val="af7"/>
    <w:uiPriority w:val="29"/>
    <w:qFormat/>
    <w:rsid w:val="00FC693F"/>
    <w:rPr>
      <w:i/>
      <w:iCs/>
      <w:color w:val="000000" w:themeColor="text1"/>
    </w:rPr>
  </w:style>
  <w:style w:type="character" w:customStyle="1" w:styleId="af7">
    <w:name w:val="引文 字元"/>
    <w:basedOn w:val="a2"/>
    <w:link w:val="af6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9">
    <w:name w:val="Strong"/>
    <w:basedOn w:val="a2"/>
    <w:uiPriority w:val="22"/>
    <w:qFormat/>
    <w:rsid w:val="00FC693F"/>
    <w:rPr>
      <w:b/>
      <w:bCs/>
    </w:rPr>
  </w:style>
  <w:style w:type="character" w:styleId="afa">
    <w:name w:val="Emphasis"/>
    <w:basedOn w:val="a2"/>
    <w:uiPriority w:val="20"/>
    <w:qFormat/>
    <w:rsid w:val="00FC693F"/>
    <w:rPr>
      <w:i/>
      <w:iCs/>
    </w:rPr>
  </w:style>
  <w:style w:type="paragraph" w:styleId="afb">
    <w:name w:val="Intense Quote"/>
    <w:basedOn w:val="a1"/>
    <w:next w:val="a1"/>
    <w:link w:val="afc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鮮明引文 字元"/>
    <w:basedOn w:val="a2"/>
    <w:link w:val="afb"/>
    <w:uiPriority w:val="30"/>
    <w:rsid w:val="00FC693F"/>
    <w:rPr>
      <w:b/>
      <w:bCs/>
      <w:i/>
      <w:iCs/>
      <w:color w:val="4F81BD" w:themeColor="accent1"/>
    </w:rPr>
  </w:style>
  <w:style w:type="character" w:styleId="afd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e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f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0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2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3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4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5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6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7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8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9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a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EB78F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EB78FD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sz w:val="22"/>
      <w:lang w:eastAsia="zh-TW"/>
    </w:rPr>
  </w:style>
  <w:style w:type="character" w:styleId="affb">
    <w:name w:val="Hyperlink"/>
    <w:basedOn w:val="a2"/>
    <w:uiPriority w:val="99"/>
    <w:unhideWhenUsed/>
    <w:rsid w:val="00465303"/>
    <w:rPr>
      <w:color w:val="0000FF" w:themeColor="hyperlink"/>
      <w:u w:val="single"/>
    </w:rPr>
  </w:style>
  <w:style w:type="character" w:styleId="affc">
    <w:name w:val="Unresolved Mention"/>
    <w:basedOn w:val="a2"/>
    <w:uiPriority w:val="99"/>
    <w:semiHidden/>
    <w:unhideWhenUsed/>
    <w:rsid w:val="00465303"/>
    <w:rPr>
      <w:color w:val="605E5C"/>
      <w:shd w:val="clear" w:color="auto" w:fill="E1DFDD"/>
    </w:rPr>
  </w:style>
  <w:style w:type="character" w:customStyle="1" w:styleId="af">
    <w:name w:val="清單段落 字元"/>
    <w:aliases w:val="12 20 字元,標1 字元,(1)(1)(1)(1)(1)(1)(1)(1) 字元,網推會說明清單 字元,附錄1 字元,1.2.3. 字元,壹_二階 字元"/>
    <w:link w:val="ae"/>
    <w:uiPriority w:val="34"/>
    <w:rsid w:val="00251405"/>
    <w:rPr>
      <w:rFonts w:ascii="微軟正黑體" w:hAnsi="微軟正黑體"/>
      <w:sz w:val="24"/>
    </w:rPr>
  </w:style>
  <w:style w:type="paragraph" w:customStyle="1" w:styleId="01">
    <w:name w:val="目錄標題01"/>
    <w:basedOn w:val="a1"/>
    <w:link w:val="010"/>
    <w:qFormat/>
    <w:rsid w:val="00251405"/>
    <w:pPr>
      <w:spacing w:after="0" w:line="240" w:lineRule="auto"/>
    </w:pPr>
    <w:rPr>
      <w:rFonts w:ascii="Times New Roman" w:eastAsia="標楷體" w:hAnsi="Times New Roman" w:cs="Times New Roman"/>
      <w:b/>
      <w:kern w:val="2"/>
      <w:sz w:val="32"/>
      <w:szCs w:val="36"/>
      <w:lang w:eastAsia="zh-TW"/>
    </w:rPr>
  </w:style>
  <w:style w:type="character" w:customStyle="1" w:styleId="010">
    <w:name w:val="目錄標題01 字元"/>
    <w:link w:val="01"/>
    <w:rsid w:val="00251405"/>
    <w:rPr>
      <w:rFonts w:ascii="Times New Roman" w:eastAsia="標楷體" w:hAnsi="Times New Roman" w:cs="Times New Roman"/>
      <w:b/>
      <w:kern w:val="2"/>
      <w:sz w:val="32"/>
      <w:szCs w:val="3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D4D670-A5D4-4B5D-8094-5456DF17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user</cp:lastModifiedBy>
  <cp:revision>2</cp:revision>
  <cp:lastPrinted>2026-05-12T08:17:00Z</cp:lastPrinted>
  <dcterms:created xsi:type="dcterms:W3CDTF">2026-06-08T00:10:00Z</dcterms:created>
  <dcterms:modified xsi:type="dcterms:W3CDTF">2026-06-08T00:10:00Z</dcterms:modified>
  <cp:category/>
</cp:coreProperties>
</file>